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Christine Miller - 1A05</w:t>
      </w:r>
    </w:p>
    <w:p>
      <w:r>
        <w:t>kcmiller12000@gmail.com</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t>Upzoning land near transit in my neighborhood</w:t>
      </w:r>
    </w:p>
    <w:p>
      <w:r>
        <w:t>Making my ANC more walkable</w:t>
      </w:r>
    </w:p>
    <w:p>
      <w:r>
        <w:rPr>
          <w:strike/>
        </w:rPr>
        <w:t>Reducing mandatory parking minimums in my ANC</w:t>
      </w:r>
    </w:p>
    <w:p>
      <w:r>
        <w:t>Upzoning significant portions of DC including in the next Comprehensive Plan update</w:t>
      </w:r>
    </w:p>
    <w:p>
      <w:r>
        <w:t>Making it legal to build apartments everywhere in DC</w:t>
      </w:r>
    </w:p>
    <w:p>
      <w:pPr>
        <w:pStyle w:val="Heading2"/>
      </w:pPr>
      <w:r>
        <w:t>Where within your neighborhood do you believe density should be increased?</w:t>
      </w:r>
    </w:p>
    <w:p>
      <w:r>
        <w:t>Columbia Heights is one of the city’s densest areas, so any increase in density must be strategic. It should target areas that best accommodate new housing while fostering community development and avoiding displacement. Key locations for this increased density should include underutilized and vacant properties and major transportation corridors like 14th Street and Georgia Avenue. Seeing the city follow through on its work around land banks would be great; it has potential as a creative, community-driven option. This would also allow us to return vacant and tax-delinquent properties to productive use. I can think of a few in our commission area that would be good places to start. These properties could be transformed into mixed-use and mixed-income developments, integrating affordable housing, commercial spaces, and community services. Any additional growth should ensure our infrastructure is upgraded to keep pace with increasing demands. This would include but is not limited to, managing stormwater runoff, reducing heat island effects, promoting energy efficiency in new developments, and enhancing essential systems like water, sewage, and electricity.</w:t>
        <w:br/>
      </w:r>
    </w:p>
    <w:p>
      <w:pPr>
        <w:pStyle w:val="Heading2"/>
      </w:pPr>
      <w:r>
        <w:t>Additional Information:</w:t>
      </w:r>
    </w:p>
    <w:p>
      <w:r>
        <w:t>When considering upzoning and increasing density, we need to use a broad perspective that accounts for diverse economic and social needs of our communities. Beyond housing, considering how amenities, public spaces, and resources serve all our residents is crucial. Our built environment should encourage economic opportunities by developing commercial spaces that intentionally support local businesses and create jobs. Health and well-being are also critical; as we continue to build up our neighborhoods, we need to make sure we are accompanying this growth with social services that support vulnerable populations and integrate access to healthcare, mental health services, nutritious food options, and opportunities for physical activity for ALL ages. A more holistic and longitudinal approach to neighborhood development can go a long way toward preventing displacement and ensuring that all residents benefit from these changes.</w:t>
      </w:r>
    </w:p>
    <w:p>
      <w:r>
        <w:br w:type="page"/>
      </w:r>
    </w:p>
    <w:p>
      <w:pPr>
        <w:pStyle w:val="Heading1"/>
      </w:pPr>
      <w:r>
        <w:t>Mukta Ghorpadey - 1A07</w:t>
      </w:r>
    </w:p>
    <w:p>
      <w:r>
        <w:t>mghorpadey@gmail.com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More housing everywhere!</w:t>
      </w:r>
    </w:p>
    <w:p>
      <w:pPr>
        <w:pStyle w:val="Heading2"/>
      </w:pPr>
      <w:r>
        <w:t>Where within your neighborhood do you believe density should be increased?</w:t>
      </w:r>
    </w:p>
    <w:p>
      <w:r>
        <w:t>I'm a commissioner in Columbia Heights and I'd like to see new housing everywhere! Specifically, our DC USA building needs reimagining, which should include housing units.</w:t>
      </w:r>
    </w:p>
    <w:p>
      <w:r>
        <w:br w:type="page"/>
      </w:r>
    </w:p>
    <w:p>
      <w:pPr>
        <w:pStyle w:val="Heading1"/>
      </w:pPr>
      <w:r>
        <w:t>Jake Knoll - 1A09</w:t>
      </w:r>
    </w:p>
    <w:p>
      <w:r>
        <w:t>jakeknollnyy@gmail.com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Where within your neighborhood do you believe density should be increased?</w:t>
      </w:r>
    </w:p>
    <w:p>
      <w:r>
        <w:t>Everywhere!</w:t>
      </w:r>
    </w:p>
    <w:p>
      <w:r>
        <w:br w:type="page"/>
      </w:r>
    </w:p>
    <w:p>
      <w:pPr>
        <w:pStyle w:val="Heading1"/>
      </w:pPr>
      <w:r>
        <w:t>Billy Easley - 1A10</w:t>
      </w:r>
    </w:p>
    <w:p>
      <w:r>
        <w:t>easleyforanc@gmail.com</w:t>
      </w:r>
    </w:p>
    <w:p>
      <w:r>
        <w:t>https://www.easleyforanc.com/donate-now</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Where within your neighborhood do you believe density should be increased?</w:t>
      </w:r>
    </w:p>
    <w:p>
      <w:r>
        <w:t xml:space="preserve">Columbia Heights is a fairly dense neighborhood already and I can't picture a specific place in my neighborhood where density is lacking. However, there are places where the land is clearly being underutilized. At the corner of Girard and 11th Street NW, we have a property that's been vacant for years that should absolutely be converted into housing. </w:t>
      </w:r>
    </w:p>
    <w:p>
      <w:pPr>
        <w:pStyle w:val="Heading2"/>
      </w:pPr>
      <w:r>
        <w:t>Additional Information:</w:t>
      </w:r>
    </w:p>
    <w:p>
      <w:r>
        <w:t>I had a whole slate of neighbors who oppose new housing on our street, at the corner of 13th and Harvard. I went two different meetings to listen to their concerns. Did I convince most of them to support the housing? No. But I convinced some of them and they respected my efforts.</w:t>
        <w:br/>
        <w:br/>
        <w:t xml:space="preserve">I support the YIMBY movement and I support more housing. But those of us who value housing affordability need to not be dismissive of the concerns of residents. We can stand for a future where our neighborhoods are vibrant, diverse, and affordable to live in and engage meaningfully and respectfully with those who we disagree - sometimes, I think we just get too polarized about this topic and I don't think that helps us persuade others. </w:t>
      </w:r>
    </w:p>
    <w:p>
      <w:r>
        <w:br w:type="page"/>
      </w:r>
    </w:p>
    <w:p>
      <w:pPr>
        <w:pStyle w:val="Heading1"/>
      </w:pPr>
      <w:r>
        <w:t>Vida Rangel - 1A10</w:t>
      </w:r>
    </w:p>
    <w:p>
      <w:r>
        <w:t>info@voteforvida.com</w:t>
      </w:r>
    </w:p>
    <w:p>
      <w:r>
        <w:t>www.voteforvida.com</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t>Upzoning land near transit in my neighborhood</w:t>
      </w:r>
    </w:p>
    <w:p>
      <w:r>
        <w:rPr>
          <w:strike/>
        </w:rP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 xml:space="preserve"> Finding affordable housing in Columbia Heights can feel like searching for a needle in a haystack, but it doesn't have to be this way. Everyone deserves a safe and stable place to call home. That's why I'm committed to implementing housing policies that prioritize the needs of renters and working-class families. From expanding rent control measures to increasing funding for affordable housing initiatives, I will fight tirelessly to ensure that housing remains accessible to all residents of Columbia Heights.</w:t>
      </w:r>
    </w:p>
    <w:p>
      <w:pPr>
        <w:pStyle w:val="Heading2"/>
      </w:pPr>
      <w:r>
        <w:t>Where within your neighborhood do you believe density should be increased?</w:t>
      </w:r>
    </w:p>
    <w:p>
      <w:r>
        <w:t>I support increasing density throughout ANC 1A. Some areas of particular consideration are stretches east of 14th Street, including Park Road, Irving Street, and Columbia Road.</w:t>
      </w:r>
    </w:p>
    <w:p>
      <w:r>
        <w:br w:type="page"/>
      </w:r>
    </w:p>
    <w:p>
      <w:pPr>
        <w:pStyle w:val="Heading1"/>
      </w:pPr>
      <w:r>
        <w:t>Francois Barrilleaux - 1B02</w:t>
      </w:r>
    </w:p>
    <w:p>
      <w:r>
        <w:t>francoisbarrilleaux@gmail.com</w:t>
      </w:r>
    </w:p>
    <w:p>
      <w:r>
        <w:t>Venmo @Francois-Barrilleaux, hoping to get an ActBlue eventually!</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The solution to our nationwide housing shortage is to build more housing. For decades our country has underbuilt resulting in the current homelessness epidemic and affordability crisis, but the future does not have to be this way! We have a generational opportunity to transform American communities for the better with mixed use development, walkable neighborhoods, new transit infrastructure, and affordable housing for all.</w:t>
      </w:r>
    </w:p>
    <w:p>
      <w:pPr>
        <w:pStyle w:val="Heading2"/>
      </w:pPr>
      <w:r>
        <w:t>Where within your neighborhood do you believe density should be increased?</w:t>
      </w:r>
    </w:p>
    <w:p>
      <w:r>
        <w:t xml:space="preserve">I believe density could be increased throughout my neighborhood, but especially near transit. For example, we should continue to build dense housing near the U Street and Shaw/Howard metro stations and allow for more duplexes, triplexes etc. </w:t>
      </w:r>
    </w:p>
    <w:p>
      <w:pPr>
        <w:pStyle w:val="Heading2"/>
      </w:pPr>
      <w:r>
        <w:t>Additional Information:</w:t>
      </w:r>
    </w:p>
    <w:p>
      <w:r>
        <w:t xml:space="preserve">I believe I am the right person to serve as ANC commissioner because I will bring down the temperature at meetings and collaborate with residents, businesses, developers, and city officials to make my neighborhood more accessible and welcoming to people of all income levels and backgrounds. As a young person who has lived in large cities my whole life, I am excited to be a part of the generational progress happening on land use, transportation, housing, and racial justice. Commissioners have limited power, but they play a critical role in connecting people to their government and helping shape the future of their neighborhood. I think that as someone new, open-minded, and willing to compromise, I can bridge divides in my SMD and effectively advocate for my neighbors and for the progress that must be made at the local level to create a sustainable future. </w:t>
      </w:r>
    </w:p>
    <w:p>
      <w:r>
        <w:br w:type="page"/>
      </w:r>
    </w:p>
    <w:p>
      <w:pPr>
        <w:pStyle w:val="Heading1"/>
      </w:pPr>
      <w:r>
        <w:t>S. Gideon Sandford - 1B03</w:t>
      </w:r>
    </w:p>
    <w:p>
      <w:r>
        <w:t>gideon4anc@gmail.com</w:t>
      </w:r>
    </w:p>
    <w:p>
      <w:r>
        <w:t>No</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I support maximizing the amount of housing built on redeveloped DC properties like 1617 U. St NW.</w:t>
      </w:r>
    </w:p>
    <w:p>
      <w:pPr>
        <w:pStyle w:val="Heading2"/>
      </w:pPr>
      <w:r>
        <w:t>Where within your neighborhood do you believe density should be increased?</w:t>
      </w:r>
    </w:p>
    <w:p>
      <w:r>
        <w:t>People should be allowed to build buildings of any size in my neighborhood, which is served by bus, Metro, and micromobility.</w:t>
      </w:r>
    </w:p>
    <w:p>
      <w:r>
        <w:br w:type="page"/>
      </w:r>
    </w:p>
    <w:p>
      <w:pPr>
        <w:pStyle w:val="Heading1"/>
      </w:pPr>
      <w:r>
        <w:t>J. Swiderski - 1B03</w:t>
      </w:r>
    </w:p>
    <w:p>
      <w:r>
        <w:t>swiderski.anc@ftml.net</w:t>
      </w:r>
    </w:p>
    <w:p>
      <w:r>
        <w:t>not yet, but soon</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 xml:space="preserve">We need more housing in DC, and we especially need to build more housing at the core of the city, including throughout Ward 1. We need to make it possible for people to live closer to their friends, their work, their groceries and shopping areas, and so forth for climate reasons, for traffic-safety reasons, and more.  </w:t>
      </w:r>
    </w:p>
    <w:p>
      <w:pPr>
        <w:pStyle w:val="Heading2"/>
      </w:pPr>
      <w:r>
        <w:t>Where within your neighborhood do you believe density should be increased?</w:t>
      </w:r>
    </w:p>
    <w:p>
      <w:r>
        <w:t>Everywhere, and not just ANC 1B but all of Ward 1. Not only is DC in a housing crisis, we are in a climate crisis and a traffic safety crisis, and for all these reasons, we must make room for more neighbors in places well-served by transit like the U Street corridor, the Georgia Ave corridor, and the 16th Street corridor.</w:t>
      </w:r>
    </w:p>
    <w:p>
      <w:r>
        <w:br w:type="page"/>
      </w:r>
    </w:p>
    <w:p>
      <w:pPr>
        <w:pStyle w:val="Heading1"/>
      </w:pPr>
      <w:r>
        <w:t>Aaron Lemon-Strauss - 1B04</w:t>
      </w:r>
    </w:p>
    <w:p>
      <w:r>
        <w:t>aaron.anc1b@gmail.com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Where within your neighborhood do you believe density should be increased?</w:t>
      </w:r>
    </w:p>
    <w:p>
      <w:r>
        <w:t>Our major corridors (14th, U, 9th, 7th, etc) should be able to go higher/denser.  And then there are plenty of places (such as the U St police/fire stations) where we aren't making good use of the existing zoning that we have.</w:t>
      </w:r>
    </w:p>
    <w:p>
      <w:r>
        <w:br w:type="page"/>
      </w:r>
    </w:p>
    <w:p>
      <w:pPr>
        <w:pStyle w:val="Heading1"/>
      </w:pPr>
      <w:r>
        <w:t>Miguel Trindade Deramo - 1B06</w:t>
      </w:r>
    </w:p>
    <w:p>
      <w:r>
        <w:t>miguel.anc.dc@gmail.com</w:t>
      </w:r>
    </w:p>
    <w:p>
      <w:r>
        <w:t>https://secure.actblue.com/donate/miguel-for-anc</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Housing and transit are the keystone of any serious public-policy strategy to address the affordability crisis in this country. The District can and should be a leader in innovative policy solutions, in these and many other domains. I have been proud to support thoughtful and inclusionary development in my Commission area and intend to continue to do so in my second term.</w:t>
      </w:r>
    </w:p>
    <w:p>
      <w:pPr>
        <w:pStyle w:val="Heading2"/>
      </w:pPr>
      <w:r>
        <w:t>Where within your neighborhood do you believe density should be increased?</w:t>
      </w:r>
    </w:p>
    <w:p>
      <w:r>
        <w:t>As with many other Commissions, our ANC area includes historic districts and NPS land, so we have to work within those parameters; however, we also have main thoroughfares (U Street, 14th Street) that could support greater density, especially if they are well supported with increased transit connectivity. The Comp Plan rewrite is an important vehicle to start those conversations and I look forward to participating actively.</w:t>
      </w:r>
    </w:p>
    <w:p>
      <w:r>
        <w:br w:type="page"/>
      </w:r>
    </w:p>
    <w:p>
      <w:pPr>
        <w:pStyle w:val="Heading1"/>
      </w:pPr>
      <w:r>
        <w:t>Matthew Holden - 1B07</w:t>
      </w:r>
    </w:p>
    <w:p>
      <w:r>
        <w:t>holden1b07@gmail.com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More housing options in more neighborhoods are better for everyone!</w:t>
      </w:r>
    </w:p>
    <w:p>
      <w:pPr>
        <w:pStyle w:val="Heading2"/>
      </w:pPr>
      <w:r>
        <w:t>Where within your neighborhood do you believe density should be increased?</w:t>
      </w:r>
    </w:p>
    <w:p>
      <w:r>
        <w:t xml:space="preserve">In ANC 1B07 there are two major opportunities to add additional housing - the Reeves Center at 14th and U and the Police and a Fire Stations at 1617 U Street. Potential redevelopments at both sites have the opportunity to bring a mix of affordable and market rate housing, as well as improved public services and new amenities to our neighborhood and the city as a whole. </w:t>
      </w:r>
    </w:p>
    <w:p>
      <w:pPr>
        <w:pStyle w:val="Heading2"/>
      </w:pPr>
      <w:r>
        <w:t>Additional Information:</w:t>
      </w:r>
    </w:p>
    <w:p>
      <w:r>
        <w:t xml:space="preserve">ANC 1B is the ANC for a large portion of the U Street St, one of DC’s most significant commercial corridors. As an ANC I would work to improve transportation through the corridor, especially focusing on efforts to widen the overly narrow sidewalks. Everyone is a pedestrian and narrow sidewalks have a negative impact on moving through our neighborhood. </w:t>
      </w:r>
    </w:p>
    <w:p>
      <w:r>
        <w:br w:type="page"/>
      </w:r>
    </w:p>
    <w:p>
      <w:pPr>
        <w:pStyle w:val="Heading1"/>
      </w:pPr>
      <w:r>
        <w:t>Sabel Harris - 1B08</w:t>
      </w:r>
    </w:p>
    <w:p>
      <w:r>
        <w:t>sabel@sabelfordc.com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As an experienced ANC Commissioner, I am a strong advocate for increasing housing density and affordability throughout ANC 1B. I believe in maximizing housing opportunities on public parcels, supporting upzoning, and encouraging diverse housing and zoning options in all areas. My goal is to help create a vibrant, accessible community where residents have access to affordable housing, reliable public transit, and essential services.</w:t>
      </w:r>
    </w:p>
    <w:p>
      <w:pPr>
        <w:pStyle w:val="Heading2"/>
      </w:pPr>
      <w:r>
        <w:t>Where within your neighborhood do you believe density should be increased?</w:t>
      </w:r>
    </w:p>
    <w:p>
      <w:r>
        <w:t>While ANC 1B is dense, there are still many opportunities to build even more housing. First, there is another public parcel that may come up for development at S St NW. This will hopefully follow the processes above (although if there is a map amendment or zoning change, it won't take over a year to come to fruition). It is currently zoned as RF-1, and since it is a public parcel, it may be worthwhile for it to be upzoned.</w:t>
        <w:br/>
        <w:t>ANC 1B is diverse in the types of buildings and zones, with even a fair amount of public parcels in comparison to other ANCs. I believe another area of opportunity to increase housing would be in residential zones, increasing ADUs and adding units onto the tops of homes when possible. Although this wouldn't dramatically increase housing public parcels such as 1617 U St or the Reeves Center, it would still add more housing to the supply, especially in the vibrant area of ANC 1B.</w:t>
        <w:br/>
      </w:r>
    </w:p>
    <w:p>
      <w:pPr>
        <w:pStyle w:val="Heading2"/>
      </w:pPr>
      <w:r>
        <w:t>Additional Information:</w:t>
      </w:r>
    </w:p>
    <w:p>
      <w:r>
        <w:t>During the last almost 4 years (2 terms) as ANC Commissioner, I have been an active proponent of increasing housing and overall density throughout the Commission. For example, a PUD came up for my individual SMD (1250 U St NW) which will exponentially increase the housing supply (increased height and density) in ANC 1B, as no housing currently exists on the plot. This development also adds even more housing by developing an alley lot behind the larger building.</w:t>
        <w:br/>
        <w:t>During my time, two public parcels came up — The Reeves Center and 1617 U St NW. The Reeves Center went through the Public Disposition process and RFP. Currently, there isn't any housing that exists, and one of the main priorities from the community was to increase that. As an ANC Commissioner (This was in my SMD prior to redistricting), I helped advocate and push for more affordable housing here, especially deeply affordable housing, maximizing what could be built since it is a public parcel.</w:t>
        <w:br/>
        <w:t>1617 U St NW/1620 V St (the FEMS and 3D MPD HQ Public Parcel) is still in the early stages; however, for the majority of my second term, I was a strong advocate for the map amendment/upzoning for the parcel from MU-4 to MU-10. This map amendment will increase the density and height of the future development, allowing for multiple uses for the site, including the return of FEMS, 3D MPD HQ, and housing. Although the footprint of the MU-10 was reduced for a compromise with opponents, I will still make sure the community's priority for more housing, especially affordable housing, will be added here as the public disposition and RFP process progresses.</w:t>
      </w:r>
    </w:p>
    <w:p>
      <w:r>
        <w:br w:type="page"/>
      </w:r>
    </w:p>
    <w:p>
      <w:pPr>
        <w:pStyle w:val="Heading1"/>
      </w:pPr>
      <w:r>
        <w:t>Peter Wood - 1C03</w:t>
      </w:r>
    </w:p>
    <w:p>
      <w:r>
        <w:t>peter.david.arnould.wood@gmail.com</w:t>
      </w:r>
    </w:p>
    <w:p>
      <w:r>
        <w:t>Link is not ready yet</w:t>
      </w:r>
    </w:p>
    <w:p>
      <w:pPr>
        <w:pStyle w:val="Heading2"/>
      </w:pPr>
      <w:r>
        <w:t>Would you describe yourself as a YIMBY?</w:t>
      </w:r>
    </w:p>
    <w:p>
      <w:r>
        <w:t>No</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Until everyone is housed, we need more housing.</w:t>
      </w:r>
    </w:p>
    <w:p>
      <w:pPr>
        <w:pStyle w:val="Heading2"/>
      </w:pPr>
      <w:r>
        <w:t>Where within your neighborhood do you believe density should be increased?</w:t>
      </w:r>
    </w:p>
    <w:p>
      <w:r>
        <w:t>The former Universal buildings at Florida and Connecticut; conversion of single family houses to multi-unit buildings</w:t>
      </w:r>
    </w:p>
    <w:p>
      <w:pPr>
        <w:pStyle w:val="Heading2"/>
      </w:pPr>
      <w:r>
        <w:t>Additional Information:</w:t>
      </w:r>
    </w:p>
    <w:p>
      <w:r>
        <w:t>When it comes to providing safe, reliable, affordable housing for all, I'm less concerned with labels like YIMBY or NIMBY and more interested in supporting policies backed with research. Broadly speaking, increasing housing density is effective at slowing down rising rents and getting more people housed. Inaction, on the other hand, has a poor track record. Not all development is equal, and it is imperative that new housing is planned by centering the well-being of residents vulnerable to exploitation. That's why I am strongly supportive of ensuring people with extreme financial limitations can afford a place to live. It is significantly easier to address this challenge when our attitude toward new housing is more proactive than obstructive.</w:t>
      </w:r>
    </w:p>
    <w:p>
      <w:r>
        <w:br w:type="page"/>
      </w:r>
    </w:p>
    <w:p>
      <w:pPr>
        <w:pStyle w:val="Heading1"/>
      </w:pPr>
      <w:r>
        <w:t>Maire-Elise Diamond - 1C04</w:t>
      </w:r>
    </w:p>
    <w:p>
      <w:r>
        <w:t>mdiamond4anc@gmail.com</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t>Upzoning land near transit in my neighborhood</w:t>
      </w:r>
    </w:p>
    <w:p>
      <w:r>
        <w:rPr>
          <w:strike/>
        </w:rPr>
        <w:t>Making my ANC more walkable</w:t>
      </w:r>
    </w:p>
    <w:p>
      <w:r>
        <w:rPr>
          <w:strike/>
        </w:rP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Increasing the availability of affordable housing district-wide improves everyone's quality of life. By ensuring that affordable housing is spread across all neighborhoods, we foster stronger, more diverse communities where everyone has a fair chance to thrive. No single neighborhood or single housing model should bear the entire responsibility for providing affordable housing. Instead, we must adopt a shared approach, where all neighborhoods contribute to this important goal and different types of buildings are considered—from duplexes and triplexes to multi story apartment buildings that are in keeping with the character of the neighborhood. Every part of our city can do something to help meet our housing needs, creating a more balanced, inclusive, and vibrant community for all.</w:t>
      </w:r>
    </w:p>
    <w:p>
      <w:pPr>
        <w:pStyle w:val="Heading2"/>
      </w:pPr>
      <w:r>
        <w:t>Where within your neighborhood do you believe density should be increased?</w:t>
      </w:r>
    </w:p>
    <w:p>
      <w:r>
        <w:t>Near transit ( Woodley Park metro stop), on 18th Street - -  The Sun Trust Plaza  project is a huge win for affordable housing and perhaps there are other unrented or unused properties that could be transformed into affordable and market rate housing,  on Adam's Mill Rd, on Ontario Rd.</w:t>
      </w:r>
    </w:p>
    <w:p>
      <w:pPr>
        <w:pStyle w:val="Heading2"/>
      </w:pPr>
      <w:r>
        <w:t>Additional Information:</w:t>
      </w:r>
    </w:p>
    <w:p>
      <w:r>
        <w:t xml:space="preserve">In general I think Ward 1 is  a good place in terms of affordable housing.  There have been some recent wins, like the Sun Trust Plaza project. However, there seem to be a lot of empty buildings that used to be restaurants, bars, small office spaces, or hotels.  I wish there were some incentives for developers to turn these properties into affordable housing or mixed use buildings It is very frustrating to see unhoused people sleeping in front of empty buildings. It is frustrating to realize that many recent college graduates with jobs and without loans can't afford to live here. It is frustrating to see so many high rise luxury condo and apartment buildings go up in Navy Yard, 14th St Corridor, and the Waterfront without an equal number of affordable units being built. </w:t>
        <w:br/>
        <w:br/>
        <w:t xml:space="preserve">I am a first time candidate and don't feel as informed as I should be. </w:t>
        <w:br/>
        <w:t xml:space="preserve">I’m a big supporter of the 15-minute city concept, where essential services and amenities are within a short walk or bike ride for everyone.  But you can't have a 15 minute city if there is no housing or not enough housing. </w:t>
        <w:br/>
      </w:r>
    </w:p>
    <w:p>
      <w:r>
        <w:br w:type="page"/>
      </w:r>
    </w:p>
    <w:p>
      <w:pPr>
        <w:pStyle w:val="Heading1"/>
      </w:pPr>
      <w:r>
        <w:t>Joe Van Wye - 1C04</w:t>
      </w:r>
    </w:p>
    <w:p>
      <w:r>
        <w:t>joevanwye@gmail.com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rPr>
          <w:strike/>
        </w:rPr>
        <w:t>Making it legal to build apartments everywhere in DC</w:t>
      </w:r>
    </w:p>
    <w:p>
      <w:pPr>
        <w:pStyle w:val="Heading2"/>
      </w:pPr>
      <w:r>
        <w:t>Pro-Housing Statement:</w:t>
      </w:r>
    </w:p>
    <w:p>
      <w:r>
        <w:t>I think it's critical that we build more housing across DC to get folks in homes and making housing affordable for everyone.</w:t>
      </w:r>
    </w:p>
    <w:p>
      <w:pPr>
        <w:pStyle w:val="Heading2"/>
      </w:pPr>
      <w:r>
        <w:t>Where within your neighborhood do you believe density should be increased?</w:t>
      </w:r>
    </w:p>
    <w:p>
      <w:r>
        <w:t>I'm very excited about the development at Sun Trust Plaza! I also think there are plenty of opportunities across our ANC to upzone and bring in multifamily units.</w:t>
      </w:r>
    </w:p>
    <w:p>
      <w:r>
        <w:br w:type="page"/>
      </w:r>
    </w:p>
    <w:p>
      <w:pPr>
        <w:pStyle w:val="Heading1"/>
      </w:pPr>
      <w:r>
        <w:t>Scott Olesen - 1C05</w:t>
      </w:r>
    </w:p>
    <w:p>
      <w:r>
        <w:t>anc@scottolesen.com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To make living in DC more affordable, we need affordable housing, in all senses of the phrase: income-restricted and subsidized housing, especially in the short term, but also lower market rates that come from greater housing supply in general, especially over the longer term.</w:t>
      </w:r>
    </w:p>
    <w:p>
      <w:pPr>
        <w:pStyle w:val="Heading2"/>
      </w:pPr>
      <w:r>
        <w:t>Where within your neighborhood do you believe density should be increased?</w:t>
      </w:r>
    </w:p>
    <w:p>
      <w:r>
        <w:t>Everywhere! Our neighborhood is fairly dense already, but we can take advantage of apartment building development projects along major corridors as well as allowing existing rowhouses to separate into multiple units.</w:t>
      </w:r>
    </w:p>
    <w:p>
      <w:r>
        <w:br w:type="page"/>
      </w:r>
    </w:p>
    <w:p>
      <w:pPr>
        <w:pStyle w:val="Heading1"/>
      </w:pPr>
      <w:r>
        <w:t>Katherine Swanson - 1C09</w:t>
      </w:r>
    </w:p>
    <w:p>
      <w:r>
        <w:t>katherineswansonpalmer@gmail.com</w:t>
      </w:r>
    </w:p>
    <w:p>
      <w:r>
        <w:t>https://secure.actblue.com/donate/katherine-for-anc?refcode=dcy</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 xml:space="preserve">Housing is a human right and everyone deserves access to it. To that end, the District needs more housing of all types. </w:t>
      </w:r>
    </w:p>
    <w:p>
      <w:pPr>
        <w:pStyle w:val="Heading2"/>
      </w:pPr>
      <w:r>
        <w:t>Where within your neighborhood do you believe density should be increased?</w:t>
      </w:r>
    </w:p>
    <w:p>
      <w:r>
        <w:t xml:space="preserve">I am really excited about the apartments being built in the SunTrust Plaza area on the corner of 18th Street and Adams Mill Road – this development will bring much needed housing and additional retail spaces to our neighborhood. There is also a (seemingly) vacant space at the corner of 17th street NW and Kalorama Road NW that used to house a corner store / sandwich shop – to my knowledge, nothing has taken its place, and I think it would be a great space for the building of new apartments. </w:t>
      </w:r>
    </w:p>
    <w:p>
      <w:pPr>
        <w:pStyle w:val="Heading2"/>
      </w:pPr>
      <w:r>
        <w:t>Additional Information:</w:t>
      </w:r>
    </w:p>
    <w:p>
      <w:r>
        <w:t xml:space="preserve">Thank you for doing the work that you all do and for the opportunity to complete this questionnaire! </w:t>
      </w:r>
    </w:p>
    <w:p>
      <w:r>
        <w:br w:type="page"/>
      </w:r>
    </w:p>
    <w:p>
      <w:pPr>
        <w:pStyle w:val="Heading1"/>
      </w:pPr>
      <w:r>
        <w:t>Nora Ivory - 1D01</w:t>
      </w:r>
    </w:p>
    <w:p>
      <w:r>
        <w:t>nora.202.dc@gmail.com</w:t>
      </w:r>
    </w:p>
    <w:p>
      <w:r>
        <w:t>https://linktr.ee/noraivory</w:t>
      </w:r>
    </w:p>
    <w:p>
      <w:pPr>
        <w:pStyle w:val="Heading2"/>
      </w:pPr>
      <w:r>
        <w:t>Would you describe yourself as a YIMBY?</w:t>
      </w:r>
    </w:p>
    <w:p>
      <w:r>
        <w:t>Yes</w:t>
      </w:r>
    </w:p>
    <w:p>
      <w:pPr>
        <w:pStyle w:val="Heading2"/>
      </w:pPr>
      <w:r>
        <w:t>Support for Housing Initiatives:</w:t>
      </w:r>
    </w:p>
    <w:p>
      <w:r>
        <w:rPr>
          <w:strike/>
        </w:rPr>
        <w:t>Building more affordable housing in my ANC</w:t>
      </w:r>
    </w:p>
    <w:p>
      <w:r>
        <w:rPr>
          <w:strike/>
        </w:rPr>
        <w:t>Building more market-rate housing in my ANC</w:t>
      </w:r>
    </w:p>
    <w:p>
      <w:r>
        <w:t>Upzoning land near transit in my neighborhood</w:t>
      </w:r>
    </w:p>
    <w:p>
      <w:r>
        <w:t>Making my ANC more walkable</w:t>
      </w:r>
    </w:p>
    <w:p>
      <w: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 xml:space="preserve">Housing is a determinant of health that should be attainable for all. </w:t>
      </w:r>
    </w:p>
    <w:p>
      <w:pPr>
        <w:pStyle w:val="Heading2"/>
      </w:pPr>
      <w:r>
        <w:t>Where within your neighborhood do you believe density should be increased?</w:t>
      </w:r>
    </w:p>
    <w:p>
      <w:r>
        <w:t xml:space="preserve">Along Mt Pleasant St </w:t>
      </w:r>
    </w:p>
    <w:p>
      <w:r>
        <w:br w:type="page"/>
      </w:r>
    </w:p>
    <w:p>
      <w:pPr>
        <w:pStyle w:val="Heading1"/>
      </w:pPr>
      <w:r>
        <w:t>Jay Falk - 1D01</w:t>
      </w:r>
    </w:p>
    <w:p>
      <w:r>
        <w:t>JayFalkDC@gmail.com</w:t>
      </w:r>
    </w:p>
    <w:p>
      <w:r>
        <w:t>It will be on my linktr.ee/jayfalkdc if I do create a fundraising link!</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Solving our affordable housing crisis involves investing in housing on nearly every street, throughout both our ANC and city. I believe that this requires us to be creative and find ways to support increased density both by supporting the construction and preservation of units along commercial corridors, like Mount Pleasant Street, and supporting the creation, construction, and preservation of more dense multi-family housing on our residential streets so that families can grow, young people can live, and seniors can age in place without being priced out of Mount Pleasant.</w:t>
      </w:r>
    </w:p>
    <w:p>
      <w:pPr>
        <w:pStyle w:val="Heading2"/>
      </w:pPr>
      <w:r>
        <w:t>Where within your neighborhood do you believe density should be increased?</w:t>
      </w:r>
    </w:p>
    <w:p>
      <w:r>
        <w:t>Solving our affordable housing crisis involves investing in housing on nearly every street, throughout both our ANC and city. I believe that this requires us to be creative and find ways to support increased density both by supporting the construction and preservation of units along commercial corridors, like Mount Pleasant Street, and supporting the creation, construction, and preservation of more dense multi-family housing on our residential streets so that families can grow, young people can live, and seniors can age in place without being priced out of Mount Pleasant.</w:t>
      </w:r>
    </w:p>
    <w:p>
      <w:r>
        <w:br w:type="page"/>
      </w:r>
    </w:p>
    <w:p>
      <w:pPr>
        <w:pStyle w:val="Heading1"/>
      </w:pPr>
      <w:r>
        <w:t>Angela Allison - 1D06</w:t>
      </w:r>
    </w:p>
    <w:p>
      <w:r>
        <w:t>angelaallisonDC@gmail.com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 xml:space="preserve">In my neighborhood, we are so fortunate to have a wide variety of housing options, ranging from the largest apartment building in the District to historic single family homes and everything in between. I live in a condo building with a healthy mix of owners and renters. When I was on the condo board, I successfully advocated for a few key issues: (1) to keep condo fees low to accommodate our fixed-income residents; (2) to set our reserve contributions at a rate that wouldn’t restrict the types of financing residents could use to purchase units; and (3) to allow renters to serve on the board. I’m proud of each of these initiatives and the resulting changes we’ve seen since their implementation. My building is home to people young and old, wealthy and working class, single residents and growing families. These diverse and intersecting perspectives are what makes this community the vibrant place I am proud to call home.  </w:t>
      </w:r>
    </w:p>
    <w:p>
      <w:pPr>
        <w:pStyle w:val="Heading2"/>
      </w:pPr>
      <w:r>
        <w:t>Where within your neighborhood do you believe density should be increased?</w:t>
      </w:r>
    </w:p>
    <w:p>
      <w:r>
        <w:t>Housing affordability is an issue across the district– including in ANC1D. As prices have risen, we’ve lost so many neighbors for cheaper rates in more affordable communities. There are a few keys sites in Mount Pleasant and Northern Columbia Heights that have broad-based community support for additional housing. First, 3215 Mount Pleasant Street, which we all know as the old laundromat. Sadly, the laundromat has closed and the building is for sale. This building could increase in height to accommodate affordable residential units above a new business, which would compliment our vibrant commercial district. Second, the vacant lots on Meridian St NW, commonly known as the Zion Church Lots. These lots are owned by the Church, which wants to sell them to build affordable housing. However, a portion of one vacant lot is owned by District government, which has complicated the sale. One of the first things I did in my first ANC term was to meet with the pastor and community members to determine what they needed to make this sale successful. In April of 2023, I passed a resolution urging District government to move forward with the sale. Unfortunately, the sale is still stalled. In a second term, I will continue to push these issues forward and be a strong advocate for increasing density in a way that works for our community.</w:t>
      </w:r>
    </w:p>
    <w:p>
      <w:pPr>
        <w:pStyle w:val="Heading2"/>
      </w:pPr>
      <w:r>
        <w:t>Additional Information:</w:t>
      </w:r>
    </w:p>
    <w:p>
      <w:r>
        <w:t>In my first term as an ANC Commissioner, I feel really fortunate to have heard from so many neighbors all across my single member district and the commission area. What I hear most frequently is that we’re dealing with dysfunction of very basic services. Our elementary school is overcrowded, there’s litter on every street, the bus is always late, and when we call 911 no one answers. It took over a year to get the District to reinstall public litter cans they randomly removed. If residents can’t trust our government to do the most basic functions, why would anyone trust them to solve bigger issues?</w:t>
        <w:br/>
        <w:br/>
        <w:t xml:space="preserve">If elected, I will continue to advocate for our very basic needs, like education, trash, and safety on our streets and sidewalks. In this first term, I’ve learned how to navigate District agencies and built relationships. Now, I want to continue that work and see some critical changes through to completion. One thing I would like to do in a second term is start a transportation-focused committee made up of community members. This committee could advise the ANC on how to prioritize myriad transportation needs on streets, sidewalks, bike, and bus lanes. A few key areas, like 17th St from Park to Piney Branch, the intersection of Oak and Ogden, and the intersection of Monroe and Brown need attention from DDOT. If reelected, I will continue to advocate for these much-needed improvements and push our agencies to ensure that community voices are heard in planning for safety streets and sidewalks.    </w:t>
        <w:br/>
      </w:r>
    </w:p>
    <w:p>
      <w:r>
        <w:br w:type="page"/>
      </w:r>
    </w:p>
    <w:p>
      <w:pPr>
        <w:pStyle w:val="Heading1"/>
      </w:pPr>
      <w:r>
        <w:t>Michael J McGarty - 1E02</w:t>
      </w:r>
    </w:p>
    <w:p>
      <w:r>
        <w:t>michael.j.mcgarty@gmail.com</w:t>
      </w:r>
    </w:p>
    <w:p>
      <w:pPr>
        <w:pStyle w:val="Heading2"/>
      </w:pPr>
      <w:r>
        <w:t>Would you describe yourself as a YIMBY?</w:t>
      </w:r>
    </w:p>
    <w:p>
      <w:r>
        <w:t>No</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rPr>
          <w:strike/>
        </w:rP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Where within your neighborhood do you believe density should be increased?</w:t>
      </w:r>
    </w:p>
    <w:p>
      <w:r>
        <w:t xml:space="preserve">increasing size of existing homes.  Creating more apartments and condos for households without drastically changing the neighborhood. </w:t>
      </w:r>
    </w:p>
    <w:p>
      <w:r>
        <w:br w:type="page"/>
      </w:r>
    </w:p>
    <w:p>
      <w:pPr>
        <w:pStyle w:val="Heading1"/>
      </w:pPr>
      <w:r>
        <w:t>Ellen Armstead - 1E05</w:t>
      </w:r>
    </w:p>
    <w:p>
      <w:r>
        <w:t>ellen4dc@gmail.com</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rPr>
          <w:strike/>
        </w:rPr>
        <w:t>Upzoning land near transit in my neighborhood</w:t>
      </w:r>
    </w:p>
    <w:p>
      <w:r>
        <w:rPr>
          <w:strike/>
        </w:rPr>
        <w:t>Making my ANC more walkable</w:t>
      </w:r>
    </w:p>
    <w:p>
      <w: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 xml:space="preserve">Affordable safe housing is not a  luxury it’s a necessity </w:t>
      </w:r>
    </w:p>
    <w:p>
      <w:pPr>
        <w:pStyle w:val="Heading2"/>
      </w:pPr>
      <w:r>
        <w:t>Where within your neighborhood do you believe density should be increased?</w:t>
      </w:r>
    </w:p>
    <w:p>
      <w:r>
        <w:t>I don’t think it should be increased because everything is in close proximity to each other</w:t>
      </w:r>
    </w:p>
    <w:p>
      <w:r>
        <w:br w:type="page"/>
      </w:r>
    </w:p>
    <w:p>
      <w:pPr>
        <w:pStyle w:val="Heading1"/>
      </w:pPr>
      <w:r>
        <w:t>Josh Jacobson - 1E06</w:t>
      </w:r>
    </w:p>
    <w:p>
      <w:r>
        <w:t>josh@joshforanc.com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If we want to reduce housing costs in the District, we need to upzone large swaths of DC and make it legal to build more housing by right.</w:t>
      </w:r>
    </w:p>
    <w:p>
      <w:pPr>
        <w:pStyle w:val="Heading2"/>
      </w:pPr>
      <w:r>
        <w:t>Where within your neighborhood do you believe density should be increased?</w:t>
      </w:r>
    </w:p>
    <w:p>
      <w:r>
        <w:t xml:space="preserve">I support increasing density throughout ANC 1E. 1E is centered on Georgia Avenue, which has two of the highest ridership Metrobus routes. Most of 1E is within a 5 minute walk of Georgia Avenue and within a 10 minute walk of a green line Metro station. As such, Georgia Avenue (and nearby streets) can support higher population density. Earlier this year, I advocated for upzoning southern portions of Georgia Avenue up to MU-10 in a map amendment case brought forward by Howard University (ZC 24-01). If re-elected, I will advocate for more of Georgia Avenue to be upzoned to MU-10 and to allow for at least 6-plexes to be built by right in surrounding primarily residential neighborhoods. </w:t>
        <w:br/>
        <w:br/>
        <w:t>DC continues to be an exciting place to live, and more and more people will want to live here. If we do not increase density throughout the District, housing prices will continue to accelerate, and DC will be unaffordable to even more people.</w:t>
        <w:br/>
        <w:br/>
        <w:t xml:space="preserve">Relatedly, I will push back against any further attempts to designate large areas of our neighborhoods as historic districts, and I will push to limit the scope of HPRB. While this might seem separate, historic preservation can have the effect of preventing future density increases. It is clear that historic preservation has been used in some cases by bad faith actors throughout DC to prevent change in their neighborhood (the historically preserved parking lot in Chevy Chase is one such example). As I testified at an oversight hearing on February 29th, 2024, the Council should clarify that height and mass are exclusively under the purview of the Office of Zoning. Additionally, the Council should investigate clarifications for the criteria for historic designation (10 DCMR 201.1) because these criteria are currently overly broad. </w:t>
      </w:r>
    </w:p>
    <w:p>
      <w:r>
        <w:br w:type="page"/>
      </w:r>
    </w:p>
    <w:p>
      <w:pPr>
        <w:pStyle w:val="Heading1"/>
      </w:pPr>
      <w:r>
        <w:t>Brian Footer - 1E07</w:t>
      </w:r>
    </w:p>
    <w:p>
      <w:r>
        <w:t>footerforanc@gmail.com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rPr>
          <w:strike/>
        </w:rPr>
        <w:t>Upzoning land near transit in my neighborhood</w:t>
      </w:r>
    </w:p>
    <w:p>
      <w:r>
        <w:t>Making my ANC more walkable</w:t>
      </w:r>
    </w:p>
    <w:p>
      <w: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I believe that increasing housing supply in DC is crucial for building a more vibrant and equitable city where everyone has the chance to thrive. By advocating for smart development and inclusive zoning changes, we can address our city’s affordability crisis and ensure that all DC residents, from all walks of life, can find a place to call home. Let’s work together to make housing accessibility a reality for everyone in our community.</w:t>
      </w:r>
    </w:p>
    <w:p>
      <w:pPr>
        <w:pStyle w:val="Heading2"/>
      </w:pPr>
      <w:r>
        <w:t>Where within your neighborhood do you believe density should be increased?</w:t>
      </w:r>
    </w:p>
    <w:p>
      <w:r>
        <w:t xml:space="preserve">Density should be increased along Georgia Avenue to support construction of new and affordable housing. </w:t>
      </w:r>
    </w:p>
    <w:p>
      <w:pPr>
        <w:pStyle w:val="Heading2"/>
      </w:pPr>
      <w:r>
        <w:t>Additional Information:</w:t>
      </w:r>
    </w:p>
    <w:p>
      <w:r>
        <w:t xml:space="preserve">I have been and continue to be a vocal advocate in support of increasing affordable housing in DC. In March 2024, I testified before the DC Council’s Committee on Business &amp; Economic Development in support of the Bruce Monroe development project on Georgia Avenue. Additionally, I have worked with Howard University to increase the number of affordable housing units in their upcoming developments. </w:t>
      </w:r>
    </w:p>
    <w:p>
      <w:r>
        <w:br w:type="page"/>
      </w:r>
    </w:p>
    <w:p>
      <w:pPr>
        <w:pStyle w:val="Heading1"/>
      </w:pPr>
      <w:r>
        <w:t>Trupti J Patel - 2A03</w:t>
      </w:r>
    </w:p>
    <w:p>
      <w:r>
        <w:t>patel_trupti@hotmail.com</w:t>
      </w:r>
    </w:p>
    <w:p>
      <w:r>
        <w:t>https://secure.actblue.com/donate/truptipatel4anc</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rPr>
          <w:strike/>
        </w:rPr>
        <w:t>Upzoning land near transit in my neighborhood</w:t>
      </w:r>
    </w:p>
    <w:p>
      <w:r>
        <w:t>Making my ANC more walkable</w:t>
      </w:r>
    </w:p>
    <w:p>
      <w:r>
        <w:rPr>
          <w:strike/>
        </w:rP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Housing is a human right that is essential to dignity and safety</w:t>
      </w:r>
    </w:p>
    <w:p>
      <w:pPr>
        <w:pStyle w:val="Heading2"/>
      </w:pPr>
      <w:r>
        <w:t>Where within your neighborhood do you believe density should be increased?</w:t>
      </w:r>
    </w:p>
    <w:p>
      <w:r>
        <w:t>Sadly we're already a pretty dense ANC Commission but I'd like to see the empty downtown office buildings be converted into affordable housing.</w:t>
      </w:r>
    </w:p>
    <w:p>
      <w:r>
        <w:br w:type="page"/>
      </w:r>
    </w:p>
    <w:p>
      <w:pPr>
        <w:pStyle w:val="Heading1"/>
      </w:pPr>
      <w:r>
        <w:t>Anthony Drake Musa - 2B01</w:t>
      </w:r>
    </w:p>
    <w:p>
      <w:r>
        <w:t>anth.musa@gmail.com</w:t>
      </w:r>
    </w:p>
    <w:p>
      <w:r>
        <w:t xml:space="preserve">Not yet! </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I’m all about mixed transportation, safer streets, and vibrant communities!  Let’s fight to build more housing and keep our neighborhood fun and vibrant.</w:t>
      </w:r>
    </w:p>
    <w:p>
      <w:pPr>
        <w:pStyle w:val="Heading2"/>
      </w:pPr>
      <w:r>
        <w:t>Where within your neighborhood do you believe density should be increased?</w:t>
      </w:r>
    </w:p>
    <w:p>
      <w:r>
        <w:t>There is a DC Municipal building owned on CT Ave across from my apartment, I am highly in favor of converting the building from office to residential.  This has been proposed and it falls in my district.  I think this is one way to help the city reduce operating costs and increase more housing within the district.  In addition, it would attract more small business on CT Ave!</w:t>
      </w:r>
    </w:p>
    <w:p>
      <w:pPr>
        <w:pStyle w:val="Heading2"/>
      </w:pPr>
      <w:r>
        <w:t>Additional Information:</w:t>
      </w:r>
    </w:p>
    <w:p>
      <w:r>
        <w:t>My biggest priority which wasn’t a question on here is fighting for a protected bike lane on CT Ave.  In my district a truck was speeding and flew off CT Ave into the shared workplace!  Thankfully this happened at 5 am when no one was there.  I am also appalled by the lack of transparency by DDOT on the bike lane proposal on CT Ave.  I will fight hard for open government and a mixed use and safe CT Ave!</w:t>
      </w:r>
    </w:p>
    <w:p>
      <w:r>
        <w:br w:type="page"/>
      </w:r>
    </w:p>
    <w:p>
      <w:pPr>
        <w:pStyle w:val="Heading1"/>
      </w:pPr>
      <w:r>
        <w:t>Jeffrey Rueckgauer - 2B02</w:t>
      </w:r>
    </w:p>
    <w:p>
      <w:r>
        <w:t>jarueckgauer@gmail.com</w:t>
      </w:r>
    </w:p>
    <w:p>
      <w:r>
        <w:t xml:space="preserve">No. I am not doing any fundraising. </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Housing is a fundamental right. We should be building housing that is inherently affordable, of good quality, and available to all. We should reject stratified housing that is built exclusively for very wealthy people who treat living in the District as a fad. We must put an end to displacement and build housing that embraces a diverse and thriving population.</w:t>
      </w:r>
    </w:p>
    <w:p>
      <w:pPr>
        <w:pStyle w:val="Heading2"/>
      </w:pPr>
      <w:r>
        <w:t>Where within your neighborhood do you believe density should be increased?</w:t>
      </w:r>
    </w:p>
    <w:p>
      <w:r>
        <w:t>Dupont is almost fully built-up so we don't have many options for new construction. However, Connecticut Ave between M and Florida has increased density potential. In the previous Comp Plan ANC 2B's recommendation for up-FLUM was not incorporated. I will continue to advocate for this.</w:t>
      </w:r>
    </w:p>
    <w:p>
      <w:r>
        <w:br w:type="page"/>
      </w:r>
    </w:p>
    <w:p>
      <w:pPr>
        <w:pStyle w:val="Heading1"/>
      </w:pPr>
      <w:r>
        <w:t>Matt Johnson - 2B06</w:t>
      </w:r>
    </w:p>
    <w:p>
      <w:r>
        <w:t>MattFor2B06@gmail.com</w:t>
      </w:r>
    </w:p>
    <w:p>
      <w:r>
        <w:t>Not at this time</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 xml:space="preserve">I believe that the Washington region faces a severe housing shortage and it is causing displacement and high costs. Every neighborhood needs to do its part to accommodate new housing, and we should focus it in the places where transit, walking, and biking infrastructure is in place or makes sense, so that new housing doesn't end up in places where everyone has to drive. We need housing of all types, including subsidized housing and market rate housing to prevent the displacement that we are seeing across the District and across the region. </w:t>
      </w:r>
    </w:p>
    <w:p>
      <w:pPr>
        <w:pStyle w:val="Heading2"/>
      </w:pPr>
      <w:r>
        <w:t>Where within your neighborhood do you believe density should be increased?</w:t>
      </w:r>
    </w:p>
    <w:p>
      <w:r>
        <w:t>Everywhere, including on my block.</w:t>
      </w:r>
    </w:p>
    <w:p>
      <w:pPr>
        <w:pStyle w:val="Heading2"/>
      </w:pPr>
      <w:r>
        <w:t>Additional Information:</w:t>
      </w:r>
    </w:p>
    <w:p>
      <w:r>
        <w:t xml:space="preserve">I have been a strong supporter of bringing more housing to Dupont Circle since before I was on the ANC, and have supported more housing whenever it has come before ANC 2B during my current tenure (I am in my first term). I will continue to do so if reelected. </w:t>
      </w:r>
    </w:p>
    <w:p>
      <w:r>
        <w:br w:type="page"/>
      </w:r>
    </w:p>
    <w:p>
      <w:pPr>
        <w:pStyle w:val="Heading1"/>
      </w:pPr>
      <w:r>
        <w:t>Zach Adams - 2B08</w:t>
      </w:r>
    </w:p>
    <w:p>
      <w:r>
        <w:t>zachfor2b08@gmail.com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I heartily endorse increasing both affordable and market-rate housing stock across the District, and mitigating barriers like (historically racist) zoning and (also historically racist) historic preservation, which were erected by and are maintained by caustic NIMBYs under the guide of preserving a way of life only accessible to them.</w:t>
      </w:r>
    </w:p>
    <w:p>
      <w:pPr>
        <w:pStyle w:val="Heading2"/>
      </w:pPr>
      <w:r>
        <w:t>Where within your neighborhood do you believe density should be increased?</w:t>
      </w:r>
    </w:p>
    <w:p>
      <w:r>
        <w:t>Anywhere (but especially 1617 U)</w:t>
      </w:r>
    </w:p>
    <w:p>
      <w:r>
        <w:br w:type="page"/>
      </w:r>
    </w:p>
    <w:p>
      <w:pPr>
        <w:pStyle w:val="Heading1"/>
      </w:pPr>
      <w:r>
        <w:t>Nancy Groth - 2C02</w:t>
      </w:r>
    </w:p>
    <w:p>
      <w:r>
        <w:t>GrothForANC2C02@gmail.com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rPr>
          <w:strike/>
        </w:rPr>
        <w:t>Reducing mandatory parking minimums in my ANC</w:t>
      </w:r>
    </w:p>
    <w:p>
      <w:r>
        <w:t>Upzoning significant portions of DC including in the next Comprehensive Plan update</w:t>
      </w:r>
    </w:p>
    <w:p>
      <w:r>
        <w:rPr>
          <w:strike/>
        </w:rPr>
        <w:t>Making it legal to build apartments everywhere in DC</w:t>
      </w:r>
    </w:p>
    <w:p>
      <w:pPr>
        <w:pStyle w:val="Heading2"/>
      </w:pPr>
      <w:r>
        <w:t>Pro-Housing Statement:</w:t>
      </w:r>
    </w:p>
    <w:p>
      <w:r>
        <w:t>As ANC for 2C02, I will be a Pragmatic YIMBY for the Green Court Men's Shelter planned for July 2026. 2024-2026 will be served by facilitating neighborhood input into the planning, development, operator selection, and operation of the Shelter, centering the men's safety as our first priority.</w:t>
      </w:r>
    </w:p>
    <w:p>
      <w:pPr>
        <w:pStyle w:val="Heading2"/>
      </w:pPr>
      <w:r>
        <w:t>Where within your neighborhood do you believe density should be increased?</w:t>
      </w:r>
    </w:p>
    <w:p>
      <w:r>
        <w:t>Density is not the issue in Commission 2C as much as empty and underutilized buildings-- if our existing structures were productively used, there would be density to support diverse and multiple uses. Downtown should be repurposed for affordable, permanent-supportive, and transitional housing as well as specialty housing like hostels, academic and intentional communities, long-term-stay hotels, themed-experience hotels.</w:t>
      </w:r>
    </w:p>
    <w:p>
      <w:pPr>
        <w:pStyle w:val="Heading2"/>
      </w:pPr>
      <w:r>
        <w:t>Additional Information:</w:t>
      </w:r>
    </w:p>
    <w:p>
      <w:r>
        <w:t>I have lived in Ward 2 for 40 years, and raised my three now-grown sons in DCPS. I am passionate about the diverse, vibrant, urban lifestyle, and the DC Flag tattoo on my bicep shows I have skin in the game for DC Statehood!</w:t>
      </w:r>
    </w:p>
    <w:p>
      <w:r>
        <w:br w:type="page"/>
      </w:r>
    </w:p>
    <w:p>
      <w:pPr>
        <w:pStyle w:val="Heading1"/>
      </w:pPr>
      <w:r>
        <w:t>Kyle Oliver - 2F04</w:t>
      </w:r>
    </w:p>
    <w:p>
      <w:r>
        <w:t>kyle_oliver@comcast.net</w:t>
      </w:r>
    </w:p>
    <w:p>
      <w:r>
        <w:t>No</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Not yet, but I’ll think of one!</w:t>
      </w:r>
    </w:p>
    <w:p>
      <w:pPr>
        <w:pStyle w:val="Heading2"/>
      </w:pPr>
      <w:r>
        <w:t>Where within your neighborhood do you believe density should be increased?</w:t>
      </w:r>
    </w:p>
    <w:p>
      <w:r>
        <w:t>I think density should be increased everywhere. I live in a fairly dense part of the city already, but I believe that there should be no zoning restrictions on any of the land in my neighborhood. But I guess my main qualm is to the “park” due south of Logan circle that only houses a CaBi station. It could easily become a new apartment building. Sadly I think that is outside of my jurisdiction since it’s national park land.</w:t>
      </w:r>
    </w:p>
    <w:p>
      <w:r>
        <w:br w:type="page"/>
      </w:r>
    </w:p>
    <w:p>
      <w:pPr>
        <w:pStyle w:val="Heading1"/>
      </w:pPr>
      <w:r>
        <w:t>Howard Garrett - 2G01</w:t>
      </w:r>
    </w:p>
    <w:p>
      <w:r>
        <w:t>hgarrett4dc@gmail.com</w:t>
      </w:r>
    </w:p>
    <w:p>
      <w:r>
        <w:t>https://secure.actblue.com/donate/howard-garrett-anc2g01-1</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Housing is a fundamental human right. We must make it more accessible and affordable by utilizing every opportunity to create diverse housing options. Together, as a community, we should be committed to building a future where housing insecurity is a thing of the past and where every resident can enjoy the dignity and stability of a home.</w:t>
      </w:r>
    </w:p>
    <w:p>
      <w:pPr>
        <w:pStyle w:val="Heading2"/>
      </w:pPr>
      <w:r>
        <w:t>Where within your neighborhood do you believe density should be increased?</w:t>
      </w:r>
    </w:p>
    <w:p>
      <w:r>
        <w:t xml:space="preserve">Within my neighborhood (ANC2G01), there isn't much opportunity to "build" more housing; however, there is plenty of opportunity to transform vacant, unused buildings into housing. </w:t>
      </w:r>
    </w:p>
    <w:p>
      <w:pPr>
        <w:pStyle w:val="Heading2"/>
      </w:pPr>
      <w:r>
        <w:t>Additional Information:</w:t>
      </w:r>
    </w:p>
    <w:p>
      <w:r>
        <w:t>My ANC district (2G) has the opportunity to provide housing; if elected, I will ensure that every developer provides every opportunity to provide affordable housing that meets the needs of every resident. I am against any transition of housing to not include affordable housing. We cannot leave any resident behind and try to create loopholes to not include affordable housing, whether it's in new construction or conversion.</w:t>
      </w:r>
    </w:p>
    <w:p>
      <w:r>
        <w:br w:type="page"/>
      </w:r>
    </w:p>
    <w:p>
      <w:pPr>
        <w:pStyle w:val="Heading1"/>
      </w:pPr>
      <w:r>
        <w:t>Parker Griffin  - 2G01</w:t>
      </w:r>
    </w:p>
    <w:p>
      <w:r>
        <w:t>parkergriffin95@gmail.com</w:t>
      </w:r>
    </w:p>
    <w:p>
      <w:r>
        <w:t>parkergriffinforanc.com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We need more dense housing and we need to actively fight the zoning that has cause this to happen. We need more space for public transport and micro-mobility.</w:t>
      </w:r>
    </w:p>
    <w:p>
      <w:pPr>
        <w:pStyle w:val="Heading2"/>
      </w:pPr>
      <w:r>
        <w:t>Where within your neighborhood do you believe density should be increased?</w:t>
      </w:r>
    </w:p>
    <w:p>
      <w:r>
        <w:t>There are many housing projects that have been abandoned or have been proposed in my ANC. There are vacant lots that sit unused. I would work to pass resolutions to call on the city to make good on their promises to build on these sites. And I would ask for the Zoning Commission and the city government to make good on their DUKE Plan and ARTS Overlay District that would increase housing in my ANC and make it the premier arts destination it was designed to be.</w:t>
      </w:r>
    </w:p>
    <w:p>
      <w:pPr>
        <w:pStyle w:val="Heading2"/>
      </w:pPr>
      <w:r>
        <w:t>Additional Information:</w:t>
      </w:r>
    </w:p>
    <w:p>
      <w:r>
        <w:t>If we still have parking spaces we should then make them into electric vehicle charging stations. But we need to put people over cars, expand our sidewalks, finally implement Vision Zero, and make sure everyone (bikes, scooters, the like) can ride without fear on our streets.</w:t>
      </w:r>
    </w:p>
    <w:p>
      <w:r>
        <w:br w:type="page"/>
      </w:r>
    </w:p>
    <w:p>
      <w:pPr>
        <w:pStyle w:val="Heading1"/>
      </w:pPr>
      <w:r>
        <w:t>Isaac Bowers - 3A03</w:t>
      </w:r>
    </w:p>
    <w:p>
      <w:r>
        <w:t>Isaac.bowers@gmail.com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 xml:space="preserve">I support smart, sustainable housing development. Building affordable and market-rate housing helps alleviate the housing crisis, reduce homelessness, and ensure all our residents have access to safe, stable homes. </w:t>
      </w:r>
    </w:p>
    <w:p>
      <w:pPr>
        <w:pStyle w:val="Heading2"/>
      </w:pPr>
      <w:r>
        <w:t>Where within your neighborhood do you believe density should be increased?</w:t>
      </w:r>
    </w:p>
    <w:p>
      <w:r>
        <w:t>We should allow significant density increases close to the major commercial corridors and transit systems and permit greater "gentle" density in primarily residential neighborhoods.</w:t>
      </w:r>
    </w:p>
    <w:p>
      <w:r>
        <w:br w:type="page"/>
      </w:r>
    </w:p>
    <w:p>
      <w:pPr>
        <w:pStyle w:val="Heading1"/>
      </w:pPr>
      <w:r>
        <w:t>Claire McCafferty - 3A04</w:t>
      </w:r>
    </w:p>
    <w:p>
      <w:r>
        <w:t>clairepmccafferty@gmail.com</w:t>
      </w:r>
    </w:p>
    <w:p>
      <w:r>
        <w:t>Not at this time</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rPr>
          <w:strike/>
        </w:rPr>
        <w:t>Upzoning land near transit in my neighborhood</w:t>
      </w:r>
    </w:p>
    <w:p>
      <w:r>
        <w:t>Making my ANC more walkable</w:t>
      </w:r>
    </w:p>
    <w:p>
      <w:r>
        <w:rPr>
          <w:strike/>
        </w:rP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DC Residents, especially those students trying to get an education, deserve fair access to affordable housing options that support their growth in this city, not actively try to uproot them.</w:t>
      </w:r>
    </w:p>
    <w:p>
      <w:pPr>
        <w:pStyle w:val="Heading2"/>
      </w:pPr>
      <w:r>
        <w:t>Where within your neighborhood do you believe density should be increased?</w:t>
      </w:r>
    </w:p>
    <w:p>
      <w:r>
        <w:t>I'm not exactly sure of prime areas for development, but much of Ward 3 is relatively sparse.</w:t>
      </w:r>
    </w:p>
    <w:p>
      <w:r>
        <w:br w:type="page"/>
      </w:r>
    </w:p>
    <w:p>
      <w:pPr>
        <w:pStyle w:val="Heading1"/>
      </w:pPr>
      <w:r>
        <w:t>Kevin Lavezzo - 3B01</w:t>
      </w:r>
    </w:p>
    <w:p>
      <w:r>
        <w:t>kevinlavezzo@gmail.com</w:t>
      </w:r>
    </w:p>
    <w:p>
      <w:r>
        <w:t>No</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 xml:space="preserve">Housing is a human right and all are entitled to affordable, safe, and equitable housing. We need to heavily incentivize building multi unit housing and disincentivize, or completely halt, building single family homes in DC. More housing, and more efficient land use, will help all find affordable housing. </w:t>
      </w:r>
    </w:p>
    <w:p>
      <w:pPr>
        <w:pStyle w:val="Heading2"/>
      </w:pPr>
      <w:r>
        <w:t>Where within your neighborhood do you believe density should be increased?</w:t>
      </w:r>
    </w:p>
    <w:p>
      <w:r>
        <w:t xml:space="preserve">This year I voted to support building new apartments on Wisconsin Ave in our ANC. Hopefully there are more projects like this on Wisconsin Ave. Other areas of Glover Park are already pretty dense as it is almost completely row homes and apartment buildings. In my mind, almost any lot that has a single family home should be multi-unit even if it is just a duplex in its place. </w:t>
      </w:r>
    </w:p>
    <w:p>
      <w:pPr>
        <w:pStyle w:val="Heading2"/>
      </w:pPr>
      <w:r>
        <w:t>Additional Information:</w:t>
      </w:r>
    </w:p>
    <w:p>
      <w:r>
        <w:t xml:space="preserve">Identifying more candidates! I am very happy to see that there is a YIMBY group in DC. We need more like minded folks who can make a difference. </w:t>
      </w:r>
    </w:p>
    <w:p>
      <w:r>
        <w:br w:type="page"/>
      </w:r>
    </w:p>
    <w:p>
      <w:pPr>
        <w:pStyle w:val="Heading1"/>
      </w:pPr>
      <w:r>
        <w:t>Samuel Littauer - 3C01</w:t>
      </w:r>
    </w:p>
    <w:p>
      <w:r>
        <w:t>littauer.anc@gmail.com</w:t>
      </w:r>
    </w:p>
    <w:p>
      <w:r>
        <w:t>Twitter: @swlittauer. No fundraising link. Feel free to share my contact information with anyone who may be interested in connecting!</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 xml:space="preserve">Woodley Park is a vibrant home to longtime District residents, new neighbors, an exceptional commercial corridor, and over 2.2 million visitors to the National Zoo every year. In order to protect the neighborhood’s historic liveliness and best serve its residents, we must do our part to increase housing density, promote affordability, encourage mixed-use development, and design safer streets that allow for healthier multi-modal transit options. </w:t>
      </w:r>
    </w:p>
    <w:p>
      <w:pPr>
        <w:pStyle w:val="Heading2"/>
      </w:pPr>
      <w:r>
        <w:t>Where within your neighborhood do you believe density should be increased?</w:t>
      </w:r>
    </w:p>
    <w:p>
      <w:r>
        <w:t>In Woodley Park (ANC3C01), the central business corridor on Connecticut Avenue is ripe for adding housing above existing commercial units. Promoting vertical density above these commercial spaces will bring more opportunity for businesses to flourish and help Ward 3 more equitably contribute to achieving District-wide housing goals.</w:t>
      </w:r>
    </w:p>
    <w:p>
      <w:pPr>
        <w:pStyle w:val="Heading2"/>
      </w:pPr>
      <w:r>
        <w:t>Additional Information:</w:t>
      </w:r>
    </w:p>
    <w:p>
      <w:r>
        <w:t>Thanks, DC YIMBYs!</w:t>
      </w:r>
    </w:p>
    <w:p>
      <w:r>
        <w:br w:type="page"/>
      </w:r>
    </w:p>
    <w:p>
      <w:pPr>
        <w:pStyle w:val="Heading1"/>
      </w:pPr>
      <w:r>
        <w:t>Adam J. Prinzo - 3C02</w:t>
      </w:r>
    </w:p>
    <w:p>
      <w:r>
        <w:t>ajpanc02@gmail.com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rPr>
          <w:strike/>
        </w:rPr>
        <w:t>Reducing mandatory parking minimums in my ANC</w:t>
      </w:r>
    </w:p>
    <w:p>
      <w:r>
        <w:t>Upzoning significant portions of DC including in the next Comprehensive Plan update</w:t>
      </w:r>
    </w:p>
    <w:p>
      <w:r>
        <w:rPr>
          <w:strike/>
        </w:rPr>
        <w:t>Making it legal to build apartments everywhere in DC</w:t>
      </w:r>
    </w:p>
    <w:p>
      <w:pPr>
        <w:pStyle w:val="Heading2"/>
      </w:pPr>
      <w:r>
        <w:t>Where within your neighborhood do you believe density should be increased?</w:t>
      </w:r>
    </w:p>
    <w:p>
      <w:r>
        <w:t>Along both the Connecticut Avenue Corridor and the Wisconsin Avenue Corridor, other areas around Cleveland Park and Woodley Park could be ripe for development as well.</w:t>
      </w:r>
    </w:p>
    <w:p>
      <w:r>
        <w:br w:type="page"/>
      </w:r>
    </w:p>
    <w:p>
      <w:pPr>
        <w:pStyle w:val="Heading1"/>
      </w:pPr>
      <w:r>
        <w:t>Janell Marie Pagats - 3C03</w:t>
      </w:r>
    </w:p>
    <w:p>
      <w:r>
        <w:t>janell105@gmail.com</w:t>
      </w:r>
    </w:p>
    <w:p>
      <w:r>
        <w:t>no</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Building housing in places where people want to be and where they can transit to places they want to go just makes sense.</w:t>
      </w:r>
    </w:p>
    <w:p>
      <w:pPr>
        <w:pStyle w:val="Heading2"/>
      </w:pPr>
      <w:r>
        <w:t>Where within your neighborhood do you believe density should be increased?</w:t>
      </w:r>
    </w:p>
    <w:p>
      <w:r>
        <w:t>The Office of Planning's Connecticut Avenue Development Guidelines, completed in September 2023, offer the framework for exactly where mixed-use development can and should be added to the Cleveland Park and Woodley Park Historic Districts. The guidelines were completed after a year-long robust community engagement process with many meetings being hosted by ANC3C, comments provided by ANC3C via resolutions, and approval from the Historic Preservation Review Board. Having engaged and participated heavily in this project, I support the end result and agree that what is detailed in these guidelines are where and how density should be increased in my ANC. The Connecticut Avenue Development Guidelines can be viewed here - https://planning.dc.gov/sites/default/files/dc/sites/op/page_content/attachments/Connecticut%20Ave%20Development%20Guidelines. pdf</w:t>
      </w:r>
    </w:p>
    <w:p>
      <w:r>
        <w:br w:type="page"/>
      </w:r>
    </w:p>
    <w:p>
      <w:pPr>
        <w:pStyle w:val="Heading1"/>
      </w:pPr>
      <w:r>
        <w:t>Zach Shaben - 3C05</w:t>
      </w:r>
    </w:p>
    <w:p>
      <w:r>
        <w:t>zshaben@icloud.com</w:t>
      </w:r>
    </w:p>
    <w:p>
      <w:r>
        <w:t>Not currently</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Cleveland Park is a vibrant and historic neighborhood that thrives on its sense of community and charm. To ensure its continued growth and livability, I support the thoughtful addition of housing along the Connecticut Avenue commercial corridor. Expanding housing options in this key area will help make Cleveland Park more inclusive, economically diverse, and sustainable, while also supporting local businesses and reducing our carbon footprint. By embracing smart development, we can create a more walkable, accessible, and vibrant Cleveland Park for everyone.</w:t>
      </w:r>
    </w:p>
    <w:p>
      <w:pPr>
        <w:pStyle w:val="Heading2"/>
      </w:pPr>
      <w:r>
        <w:t>Where within your neighborhood do you believe density should be increased?</w:t>
      </w:r>
    </w:p>
    <w:p>
      <w:r>
        <w:t>Along the Connecticut Avenue commercial cooridore</w:t>
      </w:r>
    </w:p>
    <w:p>
      <w:pPr>
        <w:pStyle w:val="Heading2"/>
      </w:pPr>
      <w:r>
        <w:t>Additional Information:</w:t>
      </w:r>
    </w:p>
    <w:p>
      <w:r>
        <w:t xml:space="preserve">Cleveland Park needs to attract more businesses to to fill vacant properties, there needs to be a renewed effort to attracting members of the surrounding communities spending more time in Cleveland Park to shop, meet people, explore the library, and dine. </w:t>
      </w:r>
    </w:p>
    <w:p>
      <w:r>
        <w:br w:type="page"/>
      </w:r>
    </w:p>
    <w:p>
      <w:pPr>
        <w:pStyle w:val="Heading1"/>
      </w:pPr>
      <w:r>
        <w:t>Girish "Jay" Bose - 3C06</w:t>
      </w:r>
    </w:p>
    <w:p>
      <w:r>
        <w:t>JayBoseANC@gmail.com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I am running for ANC because I think Cleveland Park needs more housing. Building up our housing supply is the best way to keep rent prices affordable, and ensure that as many people as possible have access to the great amenities that our neighborhood has to offer.</w:t>
      </w:r>
    </w:p>
    <w:p>
      <w:pPr>
        <w:pStyle w:val="Heading2"/>
      </w:pPr>
      <w:r>
        <w:t>Where within your neighborhood do you believe density should be increased?</w:t>
      </w:r>
    </w:p>
    <w:p>
      <w:r>
        <w:t xml:space="preserve">Wherever we can, but especially around metro stops and along our main commercial strip on Connecticut Avenue. </w:t>
      </w:r>
    </w:p>
    <w:p>
      <w:r>
        <w:br w:type="page"/>
      </w:r>
    </w:p>
    <w:p>
      <w:pPr>
        <w:pStyle w:val="Heading1"/>
      </w:pPr>
      <w:r>
        <w:t>Gawain Kripke - 3C07</w:t>
      </w:r>
    </w:p>
    <w:p>
      <w:r>
        <w:t>gawain4anc@gmail.com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rPr>
          <w:strike/>
        </w:rPr>
        <w:t>Making it legal to build apartments everywhere in DC</w:t>
      </w:r>
    </w:p>
    <w:p>
      <w:pPr>
        <w:pStyle w:val="Heading2"/>
      </w:pPr>
      <w:r>
        <w:t>Pro-Housing Statement:</w:t>
      </w:r>
    </w:p>
    <w:p>
      <w:r>
        <w:t xml:space="preserve">We have an obligation to make space - and housing - for new residents in our neighborhoods. We're building a wonderful city in every way and more people should be able to enjoy it. A growing city is a healthy city. </w:t>
      </w:r>
    </w:p>
    <w:p>
      <w:pPr>
        <w:pStyle w:val="Heading2"/>
      </w:pPr>
      <w:r>
        <w:t>Where within your neighborhood do you believe density should be increased?</w:t>
      </w:r>
    </w:p>
    <w:p>
      <w:r>
        <w:t xml:space="preserve">The best and easiest will be to build more density along the main artery in our neighborhood, Connecticut Avenue - especially near the Metro stations and commercial areas. But we should also try to encourage and accommodate more "gentle density" in the neighborhoods. </w:t>
      </w:r>
    </w:p>
    <w:p>
      <w:pPr>
        <w:pStyle w:val="Heading2"/>
      </w:pPr>
      <w:r>
        <w:t>Additional Information:</w:t>
      </w:r>
    </w:p>
    <w:p>
      <w:r>
        <w:t>bikelanes.</w:t>
      </w:r>
    </w:p>
    <w:p>
      <w:r>
        <w:br w:type="page"/>
      </w:r>
    </w:p>
    <w:p>
      <w:pPr>
        <w:pStyle w:val="Heading1"/>
      </w:pPr>
      <w:r>
        <w:t>Andrew J Heimert - 3D01</w:t>
      </w:r>
    </w:p>
    <w:p>
      <w:r>
        <w:t>andrew4anc3d@gmail.com</w:t>
      </w:r>
    </w:p>
    <w:p>
      <w:pPr>
        <w:pStyle w:val="Heading2"/>
      </w:pPr>
      <w:r>
        <w:t>Would you describe yourself as a YIMBY?</w:t>
      </w:r>
    </w:p>
    <w:p>
      <w:r>
        <w:t>Yes</w:t>
      </w:r>
    </w:p>
    <w:p>
      <w:pPr>
        <w:pStyle w:val="Heading2"/>
      </w:pPr>
      <w:r>
        <w:t>Support for Housing Initiatives:</w:t>
      </w:r>
    </w:p>
    <w:p>
      <w:r>
        <w:rPr>
          <w:strike/>
        </w:rP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Where within your neighborhood do you believe density should be increased?</w:t>
      </w:r>
    </w:p>
    <w:p>
      <w:r>
        <w:t>Within ANC3D, along MacArthur Blvd has the most opportunities for more dense housing, particularly as part of mixed residential/commercial.</w:t>
      </w:r>
    </w:p>
    <w:p>
      <w:r>
        <w:br w:type="page"/>
      </w:r>
    </w:p>
    <w:p>
      <w:pPr>
        <w:pStyle w:val="Heading1"/>
      </w:pPr>
      <w:r>
        <w:t>Amy B Hall - 3E02</w:t>
      </w:r>
    </w:p>
    <w:p>
      <w:r>
        <w:t>hall.amy50@yahoo.com</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t>Upzoning land near transit in my neighborhood</w:t>
      </w:r>
    </w:p>
    <w:p>
      <w:r>
        <w:t>Making my ANC more walkable</w:t>
      </w:r>
    </w:p>
    <w:p>
      <w:r>
        <w:t>Reducing mandatory parking minimums in my ANC</w:t>
      </w:r>
    </w:p>
    <w:p>
      <w:r>
        <w:rPr>
          <w:strike/>
        </w:rPr>
        <w:t>Upzoning significant portions of DC including in the next Comprehensive Plan update</w:t>
      </w:r>
    </w:p>
    <w:p>
      <w:r>
        <w:t>Making it legal to build apartments everywhere in DC</w:t>
      </w:r>
    </w:p>
    <w:p>
      <w:pPr>
        <w:pStyle w:val="Heading2"/>
      </w:pPr>
      <w:r>
        <w:t>Pro-Housing Statement:</w:t>
      </w:r>
    </w:p>
    <w:p>
      <w:r>
        <w:t xml:space="preserve">For a vibrant community to flourish, we must ensure housing across a spectrum of needs but also must bring our community infrastructure along with it and improve walkability/bike/transit, retail, and space for play and relaxation.  </w:t>
      </w:r>
    </w:p>
    <w:p>
      <w:pPr>
        <w:pStyle w:val="Heading2"/>
      </w:pPr>
      <w:r>
        <w:t>Where within your neighborhood do you believe density should be increased?</w:t>
      </w:r>
    </w:p>
    <w:p>
      <w:r>
        <w:t xml:space="preserve">Wisconsin Ave corridor, Friendship Heights, Tenley. I also wonder if DC shouldn't consider tweaks to the ADU rules. </w:t>
      </w:r>
    </w:p>
    <w:p>
      <w:pPr>
        <w:pStyle w:val="Heading2"/>
      </w:pPr>
      <w:r>
        <w:t>Additional Information:</w:t>
      </w:r>
    </w:p>
    <w:p>
      <w:r>
        <w:t xml:space="preserve">We need to think not just about housing, and affordable housing, but also designing units that are fully accessible for people of all abilities and communities that support old, young, and people with disabilities. Advocacy in DC tends to occur in silos and we also need to ensure we are bringing along other folks as we advocate for change. We need better bus and bike infrastructure to accompany increased development. We need DC to invest in recreation space as well. </w:t>
      </w:r>
    </w:p>
    <w:p>
      <w:r>
        <w:br w:type="page"/>
      </w:r>
    </w:p>
    <w:p>
      <w:pPr>
        <w:pStyle w:val="Heading1"/>
      </w:pPr>
      <w:r>
        <w:t>Nathaniel Bowman - 3F05</w:t>
      </w:r>
    </w:p>
    <w:p>
      <w:r>
        <w:t>nbowman2002@gmail.com</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Where within your neighborhood do you believe density should be increased?</w:t>
      </w:r>
    </w:p>
    <w:p>
      <w:r>
        <w:t>I think density should be increased along Connecticut Ave. It is a great space which could with more density support many businesses in storefronts which are currently empty. It is right next to the Van Ness Metro Station. And both UDC and Howard have campuses within walking distance.</w:t>
      </w:r>
    </w:p>
    <w:p>
      <w:r>
        <w:br w:type="page"/>
      </w:r>
    </w:p>
    <w:p>
      <w:pPr>
        <w:pStyle w:val="Heading1"/>
      </w:pPr>
      <w:r>
        <w:t>James Nash - 3/4G03</w:t>
      </w:r>
    </w:p>
    <w:p>
      <w:r>
        <w:t>manitowoc77@gmail.com</w:t>
      </w:r>
    </w:p>
    <w:p>
      <w:r>
        <w:t>Not yet</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rPr>
          <w:strike/>
        </w:rPr>
        <w:t>Making it legal to build apartments everywhere in DC</w:t>
      </w:r>
    </w:p>
    <w:p>
      <w:pPr>
        <w:pStyle w:val="Heading2"/>
      </w:pPr>
      <w:r>
        <w:t>Pro-Housing Statement:</w:t>
      </w:r>
    </w:p>
    <w:p>
      <w:r>
        <w:t>I have been working as a volunteer at 0my church feeding, clothing and giving bicycles to the unhoused for 12 years. I know deep inside by now: DC needs far more affordable housing!</w:t>
      </w:r>
    </w:p>
    <w:p>
      <w:pPr>
        <w:pStyle w:val="Heading2"/>
      </w:pPr>
      <w:r>
        <w:t>Where within your neighborhood do you believe density should be increased?</w:t>
      </w:r>
    </w:p>
    <w:p>
      <w:r>
        <w:t xml:space="preserve">Along Connecticut Avenue first. Also near major public transit hubs, that is places where two bus lines connect. We have not metro in my ANC. </w:t>
      </w:r>
    </w:p>
    <w:p>
      <w:pPr>
        <w:pStyle w:val="Heading2"/>
      </w:pPr>
      <w:r>
        <w:t>Additional Information:</w:t>
      </w:r>
    </w:p>
    <w:p>
      <w:r>
        <w:t xml:space="preserve">We need to ensure that affordable housing goes to those earning 0 to 30% of AMI, not only those in the higher income levels. </w:t>
      </w:r>
    </w:p>
    <w:p>
      <w:r>
        <w:br w:type="page"/>
      </w:r>
    </w:p>
    <w:p>
      <w:pPr>
        <w:pStyle w:val="Heading1"/>
      </w:pPr>
      <w:r>
        <w:t>Karrenthya Simmons - 3/4G05</w:t>
      </w:r>
    </w:p>
    <w:p>
      <w:r>
        <w:t>ksimmonsanc@gmail.com</w:t>
      </w:r>
    </w:p>
    <w:p>
      <w:r>
        <w:t>No</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rPr>
          <w:strike/>
        </w:rPr>
        <w:t>Upzoning land near transit in my neighborhood</w:t>
      </w:r>
    </w:p>
    <w:p>
      <w:r>
        <w:rPr>
          <w:strike/>
        </w:rPr>
        <w:t>Making my ANC more walkable</w:t>
      </w:r>
    </w:p>
    <w:p>
      <w:r>
        <w:rPr>
          <w:strike/>
        </w:rP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I support affordable housing</w:t>
      </w:r>
    </w:p>
    <w:p>
      <w:pPr>
        <w:pStyle w:val="Heading2"/>
      </w:pPr>
      <w:r>
        <w:t>Where within your neighborhood do you believe density should be increased?</w:t>
      </w:r>
    </w:p>
    <w:p>
      <w:r>
        <w:t>Civic Core</w:t>
      </w:r>
    </w:p>
    <w:p>
      <w:pPr>
        <w:pStyle w:val="Heading2"/>
      </w:pPr>
      <w:r>
        <w:t>Additional Information:</w:t>
      </w:r>
    </w:p>
    <w:p>
      <w:r>
        <w:t>No</w:t>
      </w:r>
    </w:p>
    <w:p>
      <w:r>
        <w:br w:type="page"/>
      </w:r>
    </w:p>
    <w:p>
      <w:pPr>
        <w:pStyle w:val="Heading1"/>
      </w:pPr>
      <w:r>
        <w:t>Matt McFarland - 3/4G07</w:t>
      </w:r>
    </w:p>
    <w:p>
      <w:r>
        <w:t>matt@51problems.com</w:t>
      </w:r>
    </w:p>
    <w:p>
      <w:r>
        <w:t>I'm not currently plan to accept donations, but there's more on me here: https://www.51problems.com/p/why-im-running-for-anc-and-the-values</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I’m a huge fan of Jane Jacobs. Housing and development done right build thriving corridors, connected communities and world-class cities. DC is lucky to have so many walkable neighborhoods.</w:t>
      </w:r>
    </w:p>
    <w:p>
      <w:pPr>
        <w:pStyle w:val="Heading2"/>
      </w:pPr>
      <w:r>
        <w:t>Where within your neighborhood do you believe density should be increased?</w:t>
      </w:r>
    </w:p>
    <w:p>
      <w:r>
        <w:t xml:space="preserve">Parts of Connecticut Avenue are a clear candidate for more density. As the city grows we should plan comprehensively to mitigate potential downsides or backlash. Change can be hard, especially for older residents. Chevy Chase has many residents over 65 so we do need to build in a way that doesn’t adversely impact their mobility. I’m confident there are ways forward that thoughtfully add housing and density without detracting from a neighborhood that so many love. </w:t>
      </w:r>
    </w:p>
    <w:p>
      <w:pPr>
        <w:pStyle w:val="Heading2"/>
      </w:pPr>
      <w:r>
        <w:t>Additional Information:</w:t>
      </w:r>
    </w:p>
    <w:p>
      <w:r>
        <w:t xml:space="preserve">My family moved to Chevy Chase last year from Park View, where I co-founded a neighborhood group, Georgia Avenue Thrive, that was recognized by the mayor, pioneered the first traffic signal cabinet art project in the city, and had some big wins on pedestrian safety. (The city tried to remove crosswalks on Georgia Avenue outside our public housing project.) </w:t>
        <w:br/>
        <w:br/>
        <w:t>Our group initially formed after Derrick Black was murdered at the corner of Georgia and Lamont in 2015. We worked with neighbors, leaders and the government to make that corner safer. Things got so good that Call Your Mother opened its first bagel shop in a vacant storefront at the corner.</w:t>
        <w:br/>
        <w:br/>
        <w:t>I led regular neighborhood trash cleanups. Neighbors and students from local schools and Howard University would attend. In one case, I convinced MPD to temporarily close a lane of traffic on Park Place so that we could safely clean litter from the fence of the Armed Forces Retirement Home.</w:t>
        <w:br/>
        <w:br/>
        <w:t>I also worked to reconnect Park View with the park in the neighboring Armed Forces Retirement Home, where public access was revoked when racial demographics changed in the 1950s and 1960s.</w:t>
        <w:br/>
        <w:br/>
        <w:t xml:space="preserve">I worked with ANC commissioners in Park View to do things like pass resolutions urging the city government to clean up drug paraphernalia and litter in the Park View Rec Center before elementary school children arrived for recess. </w:t>
        <w:br/>
        <w:br/>
        <w:t>This year I've testified in front of the DC Council for reform at the city's troubled Department of Forensic Sciences. I'm also working to revive the shelved project to rehab Broad Branch NW, a project that would benefit pedestrians, cyclists and drivers.</w:t>
        <w:br/>
        <w:br/>
        <w:t xml:space="preserve">My focus is projects that deliver big wins for a wide range of constituents. I believe in uniting, not dividing. </w:t>
        <w:br/>
      </w:r>
    </w:p>
    <w:p>
      <w:r>
        <w:br w:type="page"/>
      </w:r>
    </w:p>
    <w:p>
      <w:pPr>
        <w:pStyle w:val="Heading1"/>
      </w:pPr>
      <w:r>
        <w:t>Doug Payton - 4B01</w:t>
      </w:r>
    </w:p>
    <w:p>
      <w:r>
        <w:t>paytontakoma@gmail.com</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rPr>
          <w:strike/>
        </w:rPr>
        <w:t>Upzoning land near transit in my neighborhood</w:t>
      </w:r>
    </w:p>
    <w:p>
      <w:r>
        <w:t>Making my ANC more walkable</w:t>
      </w:r>
    </w:p>
    <w:p>
      <w:r>
        <w:rPr>
          <w:strike/>
        </w:rP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Where within your neighborhood do you believe density should be increased?</w:t>
      </w:r>
    </w:p>
    <w:p>
      <w:r>
        <w:t>This neighborhood has reached peak density.   DDOT has not addressed traffic issues.</w:t>
      </w:r>
    </w:p>
    <w:p>
      <w:pPr>
        <w:pStyle w:val="Heading2"/>
      </w:pPr>
      <w:r>
        <w:t>Additional Information:</w:t>
      </w:r>
    </w:p>
    <w:p>
      <w:r>
        <w:t>When I win, please come for a walk-through in my neighborhood near the Takoma Metro Station to observe the current density and the on-going traffic problems.</w:t>
      </w:r>
    </w:p>
    <w:p>
      <w:r>
        <w:br w:type="page"/>
      </w:r>
    </w:p>
    <w:p>
      <w:pPr>
        <w:pStyle w:val="Heading1"/>
      </w:pPr>
      <w:r>
        <w:t>Joel J Gwadz - 4B03</w:t>
      </w:r>
    </w:p>
    <w:p>
      <w:r>
        <w:t>gwadzilla@gmail.com</w:t>
      </w:r>
    </w:p>
    <w:p>
      <w:r>
        <w:t>Not at this time.</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rPr>
          <w:strike/>
        </w:rPr>
        <w:t>Upzoning land near transit in my neighborhood</w:t>
      </w:r>
    </w:p>
    <w:p>
      <w:r>
        <w:t>Making my ANC more walkable</w:t>
      </w:r>
    </w:p>
    <w:p>
      <w:r>
        <w:rPr>
          <w:strike/>
        </w:rP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No statement at this time.</w:t>
      </w:r>
    </w:p>
    <w:p>
      <w:pPr>
        <w:pStyle w:val="Heading2"/>
      </w:pPr>
      <w:r>
        <w:t>Where within your neighborhood do you believe density should be increased?</w:t>
      </w:r>
    </w:p>
    <w:p>
      <w:r>
        <w:t>There are a number of UNOCCUPIED houses in my neighborhood... some of these houses are on larger lots... I think some of these houses could be built into multi unit houses\apartments.</w:t>
      </w:r>
    </w:p>
    <w:p>
      <w:pPr>
        <w:pStyle w:val="Heading2"/>
      </w:pPr>
      <w:r>
        <w:t>Additional Information:</w:t>
      </w:r>
    </w:p>
    <w:p>
      <w:r>
        <w:t>I am good. thanks.</w:t>
      </w:r>
    </w:p>
    <w:p>
      <w:r>
        <w:br w:type="page"/>
      </w:r>
    </w:p>
    <w:p>
      <w:pPr>
        <w:pStyle w:val="Heading1"/>
      </w:pPr>
      <w:r>
        <w:t>Keenan Courtland - 4B03</w:t>
      </w:r>
    </w:p>
    <w:p>
      <w:r>
        <w:t>keenancourtland@gmail.com</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rPr>
          <w:strike/>
        </w:rPr>
        <w:t>Upzoning land near transit in my neighborhood</w:t>
      </w:r>
    </w:p>
    <w:p>
      <w:r>
        <w:t>Making my ANC more walkable</w:t>
      </w:r>
    </w:p>
    <w:p>
      <w: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Housing is a fundamental right and it’s our duty to ensure that there is adequate, safe, and fair housing for all residents of the district.</w:t>
      </w:r>
    </w:p>
    <w:p>
      <w:pPr>
        <w:pStyle w:val="Heading2"/>
      </w:pPr>
      <w:r>
        <w:t>Where within your neighborhood do you believe density should be increased?</w:t>
      </w:r>
    </w:p>
    <w:p>
      <w:r>
        <w:t>We need to ensure Walter Reed is zoned for fair and equitable housing.</w:t>
      </w:r>
    </w:p>
    <w:p>
      <w:r>
        <w:br w:type="page"/>
      </w:r>
    </w:p>
    <w:p>
      <w:pPr>
        <w:pStyle w:val="Heading1"/>
      </w:pPr>
      <w:r>
        <w:t>Tiffani Nichole Johnson - 4B06</w:t>
      </w:r>
    </w:p>
    <w:p>
      <w:r>
        <w:t>nisa655@gmail.com</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t>Upzoning land near transit in my neighborhood</w:t>
      </w:r>
    </w:p>
    <w:p>
      <w:r>
        <w:t>Making my ANC more walkable</w:t>
      </w:r>
    </w:p>
    <w:p>
      <w:r>
        <w:rPr>
          <w:strike/>
        </w:rP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As an advocate for housing equity and urban vitality, I fully endorse the YIMBY movement's mission to increase the available housing stock in Washington, DC, and create affordable, accessible, and inclusive communities. By supporting smart growth and progressive zoning reforms, we can tackle the housing crisis head-on, ensuring everyone has access to affordable, high-quality housing. Together, we can build a future where our cities are more sustainable, diverse, and welcoming for all.</w:t>
      </w:r>
    </w:p>
    <w:p>
      <w:pPr>
        <w:pStyle w:val="Heading2"/>
      </w:pPr>
      <w:r>
        <w:t>Where within your neighborhood do you believe density should be increased?</w:t>
      </w:r>
    </w:p>
    <w:p>
      <w:r>
        <w:t>Increasing density to support the construction of new housing should be strategically focused on areas that maximize benefits while minimizing disruptions.  Manor Park is within walking distance of two Metro stops (Takoma and Fort Totten) as well as commercial zones along Kennedy Street and Georgia Avenue all of which are viable for more affordable housing.  Also, expanding and upzoning existing multi-family residential areas can be a less disruptive way to increase density while maintaining the character of single-family home neighborhoods of which Manor Park primarily consists of.</w:t>
      </w:r>
    </w:p>
    <w:p>
      <w:pPr>
        <w:pStyle w:val="Heading2"/>
      </w:pPr>
      <w:r>
        <w:t>Additional Information:</w:t>
      </w:r>
    </w:p>
    <w:p>
      <w:r>
        <w:t>I remain committed to ensure my community is engaged in the process of determining how to best increase the housing density in our community.  I also want to ensure that we continue to advocate for infrastructure improvements to include safety measures on our roadways, increased and well-maintained green spaces with amenities, and sustainability initiatives such as solar energy.  By considering these factors, we can create a well-rounded approach to increasing housing density that benefits everyone in the neighborhood.</w:t>
      </w:r>
    </w:p>
    <w:p>
      <w:r>
        <w:br w:type="page"/>
      </w:r>
    </w:p>
    <w:p>
      <w:pPr>
        <w:pStyle w:val="Heading1"/>
      </w:pPr>
      <w:r>
        <w:t>Jinin Berry  - 4B10</w:t>
      </w:r>
    </w:p>
    <w:p>
      <w:r>
        <w:t>4B10@ANC.DC.GOV</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rPr>
          <w:strike/>
        </w:rPr>
        <w:t>Reducing mandatory parking minimums in my ANC</w:t>
      </w:r>
    </w:p>
    <w:p>
      <w:r>
        <w:t>Upzoning significant portions of DC including in the next Comprehensive Plan update</w:t>
      </w:r>
    </w:p>
    <w:p>
      <w:r>
        <w:rPr>
          <w:strike/>
        </w:rPr>
        <w:t>Making it legal to build apartments everywhere in DC</w:t>
      </w:r>
    </w:p>
    <w:p>
      <w:pPr>
        <w:pStyle w:val="Heading2"/>
      </w:pPr>
      <w:r>
        <w:t>Pro-Housing Statement:</w:t>
      </w:r>
    </w:p>
    <w:p>
      <w:r>
        <w:t xml:space="preserve">Affordable housing is a right. There are many opertunities to create affordable housing in my smd and I suport increasing affordable housing and decreasin carbon emissions. </w:t>
      </w:r>
    </w:p>
    <w:p>
      <w:pPr>
        <w:pStyle w:val="Heading2"/>
      </w:pPr>
      <w:r>
        <w:t>Where within your neighborhood do you believe density should be increased?</w:t>
      </w:r>
    </w:p>
    <w:p>
      <w:r>
        <w:t>Near transit like Ft. Totten, my smd is mostly low density housing but there is an abandoned senior home that I would like to see turn into affordable housing and have more transit go through that area.</w:t>
      </w:r>
    </w:p>
    <w:p>
      <w:r>
        <w:br w:type="page"/>
      </w:r>
    </w:p>
    <w:p>
      <w:pPr>
        <w:pStyle w:val="Heading1"/>
      </w:pPr>
      <w:r>
        <w:t>Mike Warburton - 4C03</w:t>
      </w:r>
    </w:p>
    <w:p>
      <w:r>
        <w:t>anc.4c03@mikejw.me</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Where within your neighborhood do you believe density should be increased?</w:t>
      </w:r>
    </w:p>
    <w:p>
      <w:r>
        <w:t>The triangle block between Georgia Ave, New Hampshire Ave, and Quincy St NW comes to mind. Half of it is already zoned for Neighborhood Mixed Use, including the metro station entrance, which I think should have housing above it. More generally, I think everything in 4C03 east of 10th St NW (which would include my block on 8th) is close enough to the metro, groceries, the rec center, &amp; the elementary school that higher density should be prioritized.</w:t>
        <w:br/>
        <w:t>In broader ideas, meaning no disrespect to the people currently there or to their relationship with the space, I would love if the block of 9th St NW in 4C03 were a densely treed pedestrianized area with shops/restaurants and many floors of housing, and with entrances into the nearby rec center &amp; metro.</w:t>
      </w:r>
    </w:p>
    <w:p>
      <w:r>
        <w:br w:type="page"/>
      </w:r>
    </w:p>
    <w:p>
      <w:pPr>
        <w:pStyle w:val="Heading1"/>
      </w:pPr>
      <w:r>
        <w:t>Brittany Kademian - 4C05</w:t>
      </w:r>
    </w:p>
    <w:p>
      <w:r>
        <w:t>brittany.kademian@gmail.com</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t>Upzoning land near transit in my neighborhood</w:t>
      </w:r>
    </w:p>
    <w:p>
      <w:r>
        <w:t>Making my ANC more walkable</w:t>
      </w:r>
    </w:p>
    <w:p>
      <w:r>
        <w:rPr>
          <w:strike/>
        </w:rPr>
        <w:t>Reducing mandatory parking minimums in my ANC</w:t>
      </w:r>
    </w:p>
    <w:p>
      <w:r>
        <w:rPr>
          <w:strike/>
        </w:rPr>
        <w:t>Upzoning significant portions of DC including in the next Comprehensive Plan update</w:t>
      </w:r>
    </w:p>
    <w:p>
      <w:r>
        <w:t>Making it legal to build apartments everywhere in DC</w:t>
      </w:r>
    </w:p>
    <w:p>
      <w:pPr>
        <w:pStyle w:val="Heading2"/>
      </w:pPr>
      <w:r>
        <w:t>Pro-Housing Statement:</w:t>
      </w:r>
    </w:p>
    <w:p>
      <w:r>
        <w:t>I recognize that we have a housing crisis in DC, more specifically an affordable housing shortage, and support the construction of new housing throughout ANC 4C--both in our residential areas and commercial corridors (and near transit too).</w:t>
      </w:r>
    </w:p>
    <w:p>
      <w:pPr>
        <w:pStyle w:val="Heading2"/>
      </w:pPr>
      <w:r>
        <w:t>Where within your neighborhood do you believe density should be increased?</w:t>
      </w:r>
    </w:p>
    <w:p>
      <w:r>
        <w:t>I support converting single family rowhomes into larger, taller, multiunit homes to increase housing, and also support the building of much larger housing units near our local transit (i.e. the Georgia Ave/Petworth Metro) and our commercial corridors (Upshur St, Georgia Ave).</w:t>
      </w:r>
    </w:p>
    <w:p>
      <w:pPr>
        <w:pStyle w:val="Heading2"/>
      </w:pPr>
      <w:r>
        <w:t>Additional Information:</w:t>
      </w:r>
    </w:p>
    <w:p>
      <w:r>
        <w:t>During my current ANC term (2022-2024), I have voted yes on every zoning case which requests exemption for providing more housing density in our neighborhood. I am also passionate about improving traffic safety and have worked with DDOT to implement measures to make it safer to walk and bike in our neighborhood.</w:t>
      </w:r>
    </w:p>
    <w:p>
      <w:r>
        <w:br w:type="page"/>
      </w:r>
    </w:p>
    <w:p>
      <w:pPr>
        <w:pStyle w:val="Heading1"/>
      </w:pPr>
      <w:r>
        <w:t>Maggie Dart-Padover - 4C06</w:t>
      </w:r>
    </w:p>
    <w:p>
      <w:r>
        <w:t>maggie4anc@gmail.com</w:t>
      </w:r>
    </w:p>
    <w:p>
      <w:r>
        <w:t>I'm a self-funder so I can't be bought by special interests (paid for my own clipboard)</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I want to make Petworth more affordable and vibrant. As the Commissioner for 4C06, I’ll push for more housing so everyone can find a home they love. More homes mean lower rents and more diversity—plus, more local businesses thriving. Let's create a community that welcomes all.</w:t>
      </w:r>
    </w:p>
    <w:p>
      <w:pPr>
        <w:pStyle w:val="Heading2"/>
      </w:pPr>
      <w:r>
        <w:t>Where within your neighborhood do you believe density should be increased?</w:t>
      </w:r>
    </w:p>
    <w:p>
      <w:r>
        <w:t>The Georgia Ave metro stop is in 4C and most of the land nearby is zoned to make apartment buildings illegal. Building housing near transit stops is good for the environment and mitigates the traffic and parking issues that make residents nervous about making neighborhoods more dense. We should absolutely allow more density near the Georgia Ave metro stop.</w:t>
      </w:r>
    </w:p>
    <w:p>
      <w:r>
        <w:br w:type="page"/>
      </w:r>
    </w:p>
    <w:p>
      <w:pPr>
        <w:pStyle w:val="Heading1"/>
      </w:pPr>
      <w:r>
        <w:t>Christen Boas Hayes - 4C06</w:t>
      </w:r>
    </w:p>
    <w:p>
      <w:r>
        <w:t>christen4anc@gmail.com</w:t>
      </w:r>
    </w:p>
    <w:p>
      <w:r>
        <w:t>https://christen4anc.com/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 xml:space="preserve">Every neighborhood in D.C. shares an equal responsibility for increasing housing density and making affordable and deeply affordable housing available to our residents. It is not enough to only flip single family homes, potentially displacing long-term residents, to build a couple million-dollar units. We must also build affordable and multi-family housing that is actually financially accessible to average residents and also build deeply affordable housing. I am committed to making housing justice a reality in our ANC and would support higher density projects, especially those that drive foot traffic to Upshur Main Street, which needs additional business to thrive. I would specifically suggest housing on the small stretch of 9th street above the local businesses and the D.C. Superior Court Drop-In Center with the goal of driving foot traffic to Upshur Main Street. </w:t>
      </w:r>
    </w:p>
    <w:p>
      <w:pPr>
        <w:pStyle w:val="Heading2"/>
      </w:pPr>
      <w:r>
        <w:t>Where within your neighborhood do you believe density should be increased?</w:t>
      </w:r>
    </w:p>
    <w:p>
      <w:r>
        <w:t xml:space="preserve">I would specifically suggest housing on the small stretch of 9th street above the local businesses and the D.C. Superior Court Drop-In Center with the goal of driving foot traffic to Upshur Main Street. I support building more density on Georgia, New Hampshire, and all legally permissible major thoroughfares. </w:t>
      </w:r>
    </w:p>
    <w:p>
      <w:r>
        <w:br w:type="page"/>
      </w:r>
    </w:p>
    <w:p>
      <w:pPr>
        <w:pStyle w:val="Heading1"/>
      </w:pPr>
      <w:r>
        <w:t>Brendi E. Bluitt - 4D03</w:t>
      </w:r>
    </w:p>
    <w:p>
      <w:r>
        <w:t>brendi4anc@gmail.com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rPr>
          <w:strike/>
        </w:rP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Housing is a human right, period. In an area like DC where housing costs continue to rise without enough being done to improve affordability, we end up exacerbating our housing crisis, which typically impacts the city's most vulnerable residents. It is critical that our elected officials support policies to ensure that every resident is able to afford housing given that it's often a conduit to stability in other areas of life, including healthcare, food security, financial security and overall wellbeing.</w:t>
      </w:r>
    </w:p>
    <w:p>
      <w:pPr>
        <w:pStyle w:val="Heading2"/>
      </w:pPr>
      <w:r>
        <w:t>Where within your neighborhood do you believe density should be increased?</w:t>
      </w:r>
    </w:p>
    <w:p>
      <w:r>
        <w:t>Construction is booming currently on Kennedy St NW, and I think building even more housing closer to the Fort Totten Metro, along Georgia Ave, and near other bus stops is a great idea to improve our culturally rich neighborhood while improving access and walkability. I think Kennedy St NW has the potential to become the next Upshur St NW and I would be ecstatic to play a small part in making that happen.</w:t>
      </w:r>
    </w:p>
    <w:p>
      <w:pPr>
        <w:pStyle w:val="Heading2"/>
      </w:pPr>
      <w:r>
        <w:t>Additional Information:</w:t>
      </w:r>
    </w:p>
    <w:p>
      <w:r>
        <w:t>Nothing to add, but thank you for the opportunity!</w:t>
      </w:r>
    </w:p>
    <w:p>
      <w:r>
        <w:br w:type="page"/>
      </w:r>
    </w:p>
    <w:p>
      <w:pPr>
        <w:pStyle w:val="Heading1"/>
      </w:pPr>
      <w:r>
        <w:t>Stephen E. Marencic Jr. - 4D05</w:t>
      </w:r>
    </w:p>
    <w:p>
      <w:r>
        <w:t>stevemarencic@gmail.com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Where within your neighborhood do you believe density should be increased?</w:t>
      </w:r>
    </w:p>
    <w:p>
      <w:r>
        <w:t>I support new MU-4 housing along the Kennedy Street Corridor.</w:t>
      </w:r>
    </w:p>
    <w:p>
      <w:r>
        <w:br w:type="page"/>
      </w:r>
    </w:p>
    <w:p>
      <w:pPr>
        <w:pStyle w:val="Heading1"/>
      </w:pPr>
      <w:r>
        <w:t>Emma Treat - 4D07</w:t>
      </w:r>
    </w:p>
    <w:p>
      <w:r>
        <w:t>emmatreat.is@gmail.com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 xml:space="preserve">Our neighborhood should and can rise to the needs of our residents with not only affordable, but deeply affordable housing options.  </w:t>
      </w:r>
    </w:p>
    <w:p>
      <w:pPr>
        <w:pStyle w:val="Heading2"/>
      </w:pPr>
      <w:r>
        <w:t>Where within your neighborhood do you believe density should be increased?</w:t>
      </w:r>
    </w:p>
    <w:p>
      <w:r>
        <w:t>Closer to Georgia Ave, near upcoming Brightwood Park library</w:t>
      </w:r>
    </w:p>
    <w:p>
      <w:r>
        <w:br w:type="page"/>
      </w:r>
    </w:p>
    <w:p>
      <w:pPr>
        <w:pStyle w:val="Heading1"/>
      </w:pPr>
      <w:r>
        <w:t>Jenn Kauffman - 4D08</w:t>
      </w:r>
    </w:p>
    <w:p>
      <w:r>
        <w:t>jakauffman@gmail.com</w:t>
      </w:r>
    </w:p>
    <w:p>
      <w:r>
        <w:t>jennkauffman.com (direct link will be there)</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Where within your neighborhood do you believe density should be increased?</w:t>
      </w:r>
    </w:p>
    <w:p>
      <w:r>
        <w:t xml:space="preserve">I believe the RA-1 area along New Hampshire NW between Crittenden and Gallatin NW could support upzoning. Along Kennedy St. NW between Georgia and Kansas Ave. NW, I have been pleased to see the construction of new apartment buildings that will increase density and provide more housing options than just condo conversions. I hope we continue to see more mixed-use development along this corridor. </w:t>
      </w:r>
    </w:p>
    <w:p>
      <w:r>
        <w:br w:type="page"/>
      </w:r>
    </w:p>
    <w:p>
      <w:pPr>
        <w:pStyle w:val="Heading1"/>
      </w:pPr>
      <w:r>
        <w:t>Ulysses Campbell - 4E05</w:t>
      </w:r>
    </w:p>
    <w:p>
      <w:r>
        <w:t>uecampbell@gmail.com</w:t>
      </w:r>
    </w:p>
    <w:p>
      <w:r>
        <w:t>uc4dc.com</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t>Upzoning land near transit in my neighborhood</w:t>
      </w:r>
    </w:p>
    <w:p>
      <w:r>
        <w:t>Making my ANC more walkable</w:t>
      </w:r>
    </w:p>
    <w:p>
      <w:r>
        <w:rPr>
          <w:strike/>
        </w:rPr>
        <w:t>Reducing mandatory parking minimums in my ANC</w:t>
      </w:r>
    </w:p>
    <w:p>
      <w:r>
        <w:t>Upzoning significant portions of DC including in the next Comprehensive Plan update</w:t>
      </w:r>
    </w:p>
    <w:p>
      <w:r>
        <w:rPr>
          <w:strike/>
        </w:rPr>
        <w:t>Making it legal to build apartments everywhere in DC</w:t>
      </w:r>
    </w:p>
    <w:p>
      <w:pPr>
        <w:pStyle w:val="Heading2"/>
      </w:pPr>
      <w:r>
        <w:t>Pro-Housing Statement:</w:t>
      </w:r>
    </w:p>
    <w:p>
      <w:r>
        <w:t>What constitutes affordable housing isn't necessarily affordable in an affluent community like the District of Columbia.  DC needs more affordable housing at deeply affordable levels.  We need a commitment for family sized (3 bedroom) units at lower than 50% of average median income in all wards.</w:t>
      </w:r>
    </w:p>
    <w:p>
      <w:pPr>
        <w:pStyle w:val="Heading2"/>
      </w:pPr>
      <w:r>
        <w:t>Where within your neighborhood do you believe density should be increased?</w:t>
      </w:r>
    </w:p>
    <w:p>
      <w:r>
        <w:t>Upper 14th Street NW corridor</w:t>
      </w:r>
    </w:p>
    <w:p>
      <w:pPr>
        <w:pStyle w:val="Heading2"/>
      </w:pPr>
      <w:r>
        <w:t>Additional Information:</w:t>
      </w:r>
    </w:p>
    <w:p>
      <w:r>
        <w:t>I have served as an ANC Commissioner since 2017.  While opinionated, I'm also open to considering progressive ideas and perspectives.  I have tried to make responsible decisions based on District Law and the best interests of the broader DC community.  And I listen to the views and desires of residents and take those into consideration in making decisions. I</w:t>
      </w:r>
    </w:p>
    <w:p>
      <w:r>
        <w:br w:type="page"/>
      </w:r>
    </w:p>
    <w:p>
      <w:pPr>
        <w:pStyle w:val="Heading1"/>
      </w:pPr>
      <w:r>
        <w:t>Edward Borrego - 5B01</w:t>
      </w:r>
    </w:p>
    <w:p>
      <w:r>
        <w:t>eborrego5b01@proton.me</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I believe enabling more diverse housing helps everyone: teachers, first responders, public servants, and anyone who wants to live where they work; folks who want to add an ADU for their aging parents; students who want to study and live in DC; families who want multiple bedrooms; and people who end up with no where to live even though they are eligible for support.  I want to do what I can to enable not only more housing but more types of housing to be built.</w:t>
      </w:r>
    </w:p>
    <w:p>
      <w:pPr>
        <w:pStyle w:val="Heading2"/>
      </w:pPr>
      <w:r>
        <w:t>Where within your neighborhood do you believe density should be increased?</w:t>
      </w:r>
    </w:p>
    <w:p>
      <w:r>
        <w:t>I believe density could be gently increased throughout all neighborhoods within Commission 5B, adjusted appropriately for accessibility to transit and amenities, to accommodate the construction of new housing as well as provide opportunities for new neighborhood businesses and corner stores.</w:t>
      </w:r>
    </w:p>
    <w:p>
      <w:pPr>
        <w:pStyle w:val="Heading2"/>
      </w:pPr>
      <w:r>
        <w:t>Additional Information:</w:t>
      </w:r>
    </w:p>
    <w:p>
      <w:r>
        <w:t>We shouldn't forget seeking to revise building codes, such as enabling larger single point of entry / single-stair buildings, is a key tool in unleashing more diverse housing options.  I'm open to all options which facilitate building more, diverse housing.</w:t>
      </w:r>
    </w:p>
    <w:p>
      <w:r>
        <w:br w:type="page"/>
      </w:r>
    </w:p>
    <w:p>
      <w:pPr>
        <w:pStyle w:val="Heading1"/>
      </w:pPr>
      <w:r>
        <w:t>Nandini Sen - 5B02</w:t>
      </w:r>
    </w:p>
    <w:p>
      <w:r>
        <w:t>sen.anc5b02@gmail.com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Where within your neighborhood do you believe density should be increased?</w:t>
      </w:r>
    </w:p>
    <w:p>
      <w:r>
        <w:t>Housing = basic human dignity.</w:t>
      </w:r>
    </w:p>
    <w:p>
      <w:r>
        <w:br w:type="page"/>
      </w:r>
    </w:p>
    <w:p>
      <w:pPr>
        <w:pStyle w:val="Heading1"/>
      </w:pPr>
      <w:r>
        <w:t>Jingwen Sun - 5B03</w:t>
      </w:r>
    </w:p>
    <w:p>
      <w:r>
        <w:t>info@electjingwensun.com</w:t>
      </w:r>
    </w:p>
    <w:p>
      <w:r>
        <w:t>https://secure.actblue.com/donate/elect-jingwen-sun-1/</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In my Advisory Neighborhood Commission, I believe that increasing housing density is both feasible and necessary, particularly along 12th Street NE, Rhode Island Avenue, and near the Brookland metro station. Housing is a fundamental human right, and if we approach density increases thoughtfully, we can create more affordable housing while fostering a vibrant community that benefits everyone in the neighborhood and city.  When increasing housing density, it's crucial to align new developments with the neighborhood's needs. For instance, are we focusing on housing for students and young professionals, or are we aiming to accommodate young families? Additionally, it's important to enhance infrastructure to support increased density. This includes adding bike lanes, expanding bus routes, and ensuring access to essential services like grocery stores, schools, daycare centers, and public recreational areas.  Every neighborhood has its unique character, and Brookland is no exception. We must hold developers accountable for creating affordable housing that complements Brookland's distinctive charm by actively engaging with residents and incorporating their feedback, rather than resorting to generic, cookie-cutter designs.</w:t>
      </w:r>
    </w:p>
    <w:p>
      <w:pPr>
        <w:pStyle w:val="Heading2"/>
      </w:pPr>
      <w:r>
        <w:t>Where within your neighborhood do you believe density should be increased?</w:t>
      </w:r>
    </w:p>
    <w:p>
      <w:r>
        <w:t>In my Advisory Neighborhood Commission, I believe that increasing housing density is both feasible and necessary, particularly along 12th Street NE, Rhode Island Avenue, and near the Brookland metro station.</w:t>
      </w:r>
    </w:p>
    <w:p>
      <w:pPr>
        <w:pStyle w:val="Heading2"/>
      </w:pPr>
      <w:r>
        <w:t>Additional Information:</w:t>
      </w:r>
    </w:p>
    <w:p>
      <w:r>
        <w:t>Since co-founding LightHouse DC, a local nonprofit organization providing housing assistance to unhoused and low-income residents, I have served thousands of neighbors while always prioritizing the interests of both residents and the city. Having lived in DC for over a decade, my entire adult life, I consider DC my home. I have witnessed the changes in various neighborhoods I've lived in, from Foggy Bottom to Columbia Heights, and am committed to enhancing our neighborhood's strengths as an ANC commissioner.</w:t>
      </w:r>
    </w:p>
    <w:p>
      <w:r>
        <w:br w:type="page"/>
      </w:r>
    </w:p>
    <w:p>
      <w:pPr>
        <w:pStyle w:val="Heading1"/>
      </w:pPr>
      <w:r>
        <w:t>Mónica Martínez López - 5B05</w:t>
      </w:r>
    </w:p>
    <w:p>
      <w:r>
        <w:t>monicamartinezlopez202@gmail.com</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It is imperative to build more housing options in proximity to public transit. This helps minimize the need to rely on driving and improve our quality of life. I support a “Yes In Many Backyards of Washington, DC” philosophy, adequately adapted to the unique political and legal circumstances of our city.</w:t>
      </w:r>
    </w:p>
    <w:p>
      <w:pPr>
        <w:pStyle w:val="Heading2"/>
      </w:pPr>
      <w:r>
        <w:t>Where within your neighborhood do you believe density should be increased?</w:t>
      </w:r>
    </w:p>
    <w:p>
      <w:r>
        <w:t xml:space="preserve">All over the neighborhood, particularly within walking distance (15 min or less) from public transit options. </w:t>
      </w:r>
    </w:p>
    <w:p>
      <w:r>
        <w:br w:type="page"/>
      </w:r>
    </w:p>
    <w:p>
      <w:pPr>
        <w:pStyle w:val="Heading1"/>
      </w:pPr>
      <w:r>
        <w:t>Zahid Rathore - 5B07</w:t>
      </w:r>
    </w:p>
    <w:p>
      <w:r>
        <w:t>rathore.zahid@gmail.com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rPr>
          <w:strike/>
        </w:rPr>
        <w:t>Making it legal to build apartments everywhere in DC</w:t>
      </w:r>
    </w:p>
    <w:p>
      <w:pPr>
        <w:pStyle w:val="Heading2"/>
      </w:pPr>
      <w:r>
        <w:t>Pro-Housing Statement:</w:t>
      </w:r>
    </w:p>
    <w:p>
      <w:r>
        <w:t>As a candidate for Advisory Neighborhood Commissioner, I am deeply committed to advancing Washington, DC’s housing affordability and accessibility. I believe that our city must embrace a growth mindset that welcomes development, supports density, and fosters diverse and inclusive neighborhoods.  My vision is centered on increasing the housing supply to meet the needs of our growing population while ensuring that new developments are equitable and sustainable. I am dedicated to advocating for policies that streamline the approval process for new construction, especially for affordable and mixed-income housing. I also support the integration of innovative housing solutions, such as accessory dwelling units and upzoning in transit-rich areas, to enhance our city’s housing stock and reduce displacement.  In addition, I will work to ensure that all new developments contribute positively to the community by including necessary infrastructure and amenities, such as parks and schools, that support a high quality of life for all residents.  I’m excited about the opportunity to collaborate with YIMBY advocates to create a vibrant, inclusive city where everyone has access to affordable, high-quality housing. Together, we can build a future where Washington, DC thrives on diversity, growth, and opportunity.</w:t>
      </w:r>
    </w:p>
    <w:p>
      <w:pPr>
        <w:pStyle w:val="Heading2"/>
      </w:pPr>
      <w:r>
        <w:t>Where within your neighborhood do you believe density should be increased?</w:t>
      </w:r>
    </w:p>
    <w:p>
      <w:r>
        <w:t xml:space="preserve">My ANC includes Rhode Island Ave NE between SDA and Eastern Ave. This stretch of RIA includes a lot of blight. The DC government should aggressively enforce vacant and blighted properties to spur development. Our community deserves better. </w:t>
      </w:r>
    </w:p>
    <w:p>
      <w:pPr>
        <w:pStyle w:val="Heading2"/>
      </w:pPr>
      <w:r>
        <w:t>Additional Information:</w:t>
      </w:r>
    </w:p>
    <w:p>
      <w:r>
        <w:t>My passion is making this neighborhood more livable for all residents. This will be accomplished through more affordable housing, beautification / climate change mitigation (e.g., increasing the tree canopy), making it safer for pedestrians and bikers,  and a focus on eliminating all forms of blight to spur development and investment. Thank you for your consideration!</w:t>
      </w:r>
    </w:p>
    <w:p>
      <w:r>
        <w:br w:type="page"/>
      </w:r>
    </w:p>
    <w:p>
      <w:pPr>
        <w:pStyle w:val="Heading1"/>
      </w:pPr>
      <w:r>
        <w:t>Shawn Nelson - 5C04</w:t>
      </w:r>
    </w:p>
    <w:p>
      <w:r>
        <w:t>shawnnelson5c04@gmail.com</w:t>
      </w:r>
    </w:p>
    <w:p>
      <w:r>
        <w:t>It's coming.</w:t>
      </w:r>
    </w:p>
    <w:p>
      <w:pPr>
        <w:pStyle w:val="Heading2"/>
      </w:pPr>
      <w:r>
        <w:t>Would you describe yourself as a YIMBY?</w:t>
      </w:r>
    </w:p>
    <w:p>
      <w:r>
        <w:t>No</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rPr>
          <w:strike/>
        </w:rPr>
        <w:t>Making it legal to build apartments everywhere in DC</w:t>
      </w:r>
    </w:p>
    <w:p>
      <w:pPr>
        <w:pStyle w:val="Heading2"/>
      </w:pPr>
      <w:r>
        <w:t>Pro-Housing Statement:</w:t>
      </w:r>
    </w:p>
    <w:p>
      <w:r>
        <w:t xml:space="preserve">I strongly believe every resident of the District of Columbia is entitled to housing, and though not everyone desires to be a homeowner, housing should be affordable whether one chooses to rent or purchase. Over the last 25 years, housing has become unaffordable for so many, and it is a travesty that more isn't being done to stabilize housing, to make it fair and equitable, and to make it accessible in various communities throughout the District.  I particularly have great empathy for younger District residents who more likely than not will be able to procure housing in traditional manner I was able to purchase a home. It should be an imperative to ensure housing for everyone, and for individuals and young families wanting to buy a home, there should be an easier path to ownership.  Safe, secure, affordable housing builds strong communities.  </w:t>
      </w:r>
    </w:p>
    <w:p>
      <w:pPr>
        <w:pStyle w:val="Heading2"/>
      </w:pPr>
      <w:r>
        <w:t>Where within your neighborhood do you believe density should be increased?</w:t>
      </w:r>
    </w:p>
    <w:p>
      <w:r>
        <w:t xml:space="preserve">If better public transportation could be established, then it would be ideal to create greater density up and down Bladensburg Road NE and along New York Avenue NE - eastbound and westbound. The Bladensburg Road/New York Ave NE intersection is ideal for increased public transportation (including a MARC train stop), and it is ideal for more housing of various iterations.  Additionally, I would love to see more housing along West Virginia Ave NE.  </w:t>
      </w:r>
    </w:p>
    <w:p>
      <w:pPr>
        <w:pStyle w:val="Heading2"/>
      </w:pPr>
      <w:r>
        <w:t>Additional Information:</w:t>
      </w:r>
    </w:p>
    <w:p>
      <w:r>
        <w:t xml:space="preserve">Though I do not consider myself a YIMBY, especially when it comes to industrial and commercial development, I do believe in and support YIMBY's mission statement.  I strongly believe in fair and affordable housing.  I believe, as a citizen of the United States of America, everyone is entitled to housing, education, healthcare, and good food - those four things should be fundamental rights. </w:t>
      </w:r>
    </w:p>
    <w:p>
      <w:r>
        <w:br w:type="page"/>
      </w:r>
    </w:p>
    <w:p>
      <w:pPr>
        <w:pStyle w:val="Heading1"/>
      </w:pPr>
      <w:r>
        <w:t>VJ Kapur - 5C07</w:t>
      </w:r>
    </w:p>
    <w:p>
      <w:r>
        <w:t>vj4anc@gmail.com</w:t>
      </w:r>
    </w:p>
    <w:p>
      <w:r>
        <w:t>no; I hope folks donate to competitive campaigns</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We need to prioritize building an abundance of homes of all types to address a growing population and escalating home prices. Just as important, we need a safe, sustainable, and scalable transportation system to make denser housing possible. I’m committed to working towards both.</w:t>
      </w:r>
    </w:p>
    <w:p>
      <w:pPr>
        <w:pStyle w:val="Heading2"/>
      </w:pPr>
      <w:r>
        <w:t>Where within your neighborhood do you believe density should be increased?</w:t>
      </w:r>
    </w:p>
    <w:p>
      <w:r>
        <w:t>everywhere save for natural/wild forest patches.</w:t>
      </w:r>
    </w:p>
    <w:p>
      <w:pPr>
        <w:pStyle w:val="Heading2"/>
      </w:pPr>
      <w:r>
        <w:t>Additional Information:</w:t>
      </w:r>
    </w:p>
    <w:p>
      <w:r>
        <w:t>Commissioners and Commissions have a huge role to play in all matters of governance in this city, and I hope folks take time to learn about where those that represent them stand on these issues.</w:t>
      </w:r>
    </w:p>
    <w:p>
      <w:r>
        <w:br w:type="page"/>
      </w:r>
    </w:p>
    <w:p>
      <w:pPr>
        <w:pStyle w:val="Heading1"/>
      </w:pPr>
      <w:r>
        <w:t>Re'ginald Shaw-Richardson - 5D01</w:t>
      </w:r>
    </w:p>
    <w:p>
      <w:r>
        <w:t>rs.richardson1967@gmail.com</w:t>
      </w:r>
    </w:p>
    <w:p>
      <w:r>
        <w:t>yes  https://givebutter.com/JFcCNm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rPr>
          <w:strike/>
        </w:rPr>
        <w:t>Making it legal to build apartments everywhere in DC</w:t>
      </w:r>
    </w:p>
    <w:p>
      <w:pPr>
        <w:pStyle w:val="Heading2"/>
      </w:pPr>
      <w:r>
        <w:t>Pro-Housing Statement:</w:t>
      </w:r>
    </w:p>
    <w:p>
      <w:r>
        <w:t>Everyone deserves a safe and stable place to call home. Access to affordable housing is a basic human right that should be guaranteed to all individuals. By providing more housing options, we can reduce homelessness, improve public health, and create stronger communities. Investing in housing not only benefits individuals and families, but also boosts the economy by creating jobs and stimulating growth. It is essential that we prioritize housing as a fundamental component of a thriving society.</w:t>
      </w:r>
    </w:p>
    <w:p>
      <w:pPr>
        <w:pStyle w:val="Heading2"/>
      </w:pPr>
      <w:r>
        <w:t>Where within your neighborhood do you believe density should be increased?</w:t>
      </w:r>
    </w:p>
    <w:p>
      <w:r>
        <w:t>At and around Metro Station and transit hubs</w:t>
      </w:r>
    </w:p>
    <w:p>
      <w:pPr>
        <w:pStyle w:val="Heading2"/>
      </w:pPr>
      <w:r>
        <w:t>Additional Information:</w:t>
      </w:r>
    </w:p>
    <w:p>
      <w:r>
        <w:t>Hello, I'm a dedicated community advocate and leader with a strong passion for serving the residents of the Union Market District neighborhood. With a background in community organizing and grassroots activism, I have a proven track record of bringing people together to address important issues facing the community.</w:t>
        <w:br/>
        <w:br/>
        <w:t>Having served as a Mayoral Appointee to the DC Department of Health since 2018 and as Director of The Union Market District Parks Foundation, I bring a wealth of experience to the table. In addition to serving on several other Boards and Commissions, I have demonstrated a commitment to improving the quality of life for all residents in The District of Columbia.</w:t>
        <w:br/>
        <w:br/>
        <w:t>As an Area Neighborhood Commissioner, I am dedicated to representing the voices of Union Market District residents and working tirelessly to promote equity, foster collaboration, and advocate for positive change. With strong communication skills, strategic thinking, and the ability to build consensus, I am well-equipped to address the needs and concerns of the community.</w:t>
        <w:br/>
        <w:br/>
        <w:t>My leadership, integrity, and dedication to serving others would make me a valuable asset to the Area Neighborhood Commission. I look forward to making a positive impact in the neighborhood and creating a unique and thriving community for all residents.</w:t>
        <w:br/>
        <w:br/>
        <w:t>Best Regards,</w:t>
        <w:br/>
        <w:t>Commissioner Re’ginald Shaw-Richardson.</w:t>
        <w:br/>
        <w:t>reginald.shaw.richardson@gmail.com</w:t>
        <w:br/>
        <w:br/>
      </w:r>
    </w:p>
    <w:p>
      <w:r>
        <w:br w:type="page"/>
      </w:r>
    </w:p>
    <w:p>
      <w:pPr>
        <w:pStyle w:val="Heading1"/>
      </w:pPr>
      <w:r>
        <w:t>Hector Arbuckle  - 5D01</w:t>
      </w:r>
    </w:p>
    <w:p>
      <w:r>
        <w:t>arbucklehg@gmail.com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Where within your neighborhood do you believe density should be increased?</w:t>
      </w:r>
    </w:p>
    <w:p>
      <w:r>
        <w:t>Most of Union Market is already slated for high density within the future land use map and its small area plan, so I support maximizing the density of each parcel that comes in for redevelopment. I also am ready to support Gallaudet University in any plans for redevelopment it may have, especially those that might help knit the two sides of 5D together.</w:t>
      </w:r>
    </w:p>
    <w:p>
      <w:pPr>
        <w:pStyle w:val="Heading2"/>
      </w:pPr>
      <w:r>
        <w:t>Additional Information:</w:t>
      </w:r>
    </w:p>
    <w:p>
      <w:r>
        <w:t>In addition to supporting new housing construction, I also support efforts to make Union Market more pedestrian-friendly through additional crosswalks, bulb-outs, traffic calming, street greenery, streeteries, and hopefully a new park!</w:t>
      </w:r>
    </w:p>
    <w:p>
      <w:r>
        <w:br w:type="page"/>
      </w:r>
    </w:p>
    <w:p>
      <w:pPr>
        <w:pStyle w:val="Heading1"/>
      </w:pPr>
      <w:r>
        <w:t>Anna Roblin  - 5D03</w:t>
      </w:r>
    </w:p>
    <w:p>
      <w:r>
        <w:t>5d03@anc.dc.gov</w:t>
      </w:r>
    </w:p>
    <w:p>
      <w:r>
        <w:t>No</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Affordable housing for all !!</w:t>
      </w:r>
    </w:p>
    <w:p>
      <w:pPr>
        <w:pStyle w:val="Heading2"/>
      </w:pPr>
      <w:r>
        <w:t>Where within your neighborhood do you believe density should be increased?</w:t>
      </w:r>
    </w:p>
    <w:p>
      <w:r>
        <w:t xml:space="preserve">My neighborhood is dense already but on the streets of Montello,  Trinidad Ave, Orren and Holbrook is good for more density.  </w:t>
      </w:r>
    </w:p>
    <w:p>
      <w:pPr>
        <w:pStyle w:val="Heading2"/>
      </w:pPr>
      <w:r>
        <w:t>Additional Information:</w:t>
      </w:r>
    </w:p>
    <w:p>
      <w:r>
        <w:t>I think having affordable housing is much more important than having density and whenever possible we should create affordable housing without density. That's bc I believe it's much healthier for people,  especially families, for at least some of their life, to have a house with its own backyard than to live in a large apartment building with many units. I'm not saying it's always healthier and I believe strongly in communal living but I think often it is much healthier and that everyone deserves a affordable house for themselves especially if they have a family,  and I think that one reason the left has decided to focus on density and very dense large apartment buildings is bc we've given up on having affordable houses for all and I think that's a huge mistake. Tx so much for being there as a group in the District!!! ❤️ ✌🏾</w:t>
      </w:r>
    </w:p>
    <w:p>
      <w:r>
        <w:br w:type="page"/>
      </w:r>
    </w:p>
    <w:p>
      <w:pPr>
        <w:pStyle w:val="Heading1"/>
      </w:pPr>
      <w:r>
        <w:t>Charquinta (Char) McCray - 5D06</w:t>
      </w:r>
    </w:p>
    <w:p>
      <w:r>
        <w:t>charfor5d06@gmail.com</w:t>
      </w:r>
    </w:p>
    <w:p>
      <w:r>
        <w:t>https://linktr.ee/charfor5d06</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rPr>
          <w:strike/>
        </w:rPr>
        <w:t>Upzoning land near transit in my neighborhood</w:t>
      </w:r>
    </w:p>
    <w:p>
      <w:r>
        <w:t>Making my ANC more walkable</w:t>
      </w:r>
    </w:p>
    <w:p>
      <w:r>
        <w:t>Reducing mandatory parking minimums in my ANC</w:t>
      </w:r>
    </w:p>
    <w:p>
      <w:r>
        <w:rPr>
          <w:strike/>
        </w:rPr>
        <w:t>Upzoning significant portions of DC including in the next Comprehensive Plan update</w:t>
      </w:r>
    </w:p>
    <w:p>
      <w:r>
        <w:t>Making it legal to build apartments everywhere in DC</w:t>
      </w:r>
    </w:p>
    <w:p>
      <w:pPr>
        <w:pStyle w:val="Heading2"/>
      </w:pPr>
      <w:r>
        <w:t>Pro-Housing Statement:</w:t>
      </w:r>
    </w:p>
    <w:p>
      <w:r>
        <w:t>DC is facing a critical affordable housing shortage, and it's time to take bold action. As your ANC commissioner, I am committed to supporting smart, inclusive development that brings more affordable homes to our community. I believe that everyone deserves a place to call home, and by embracing existing and new affordable housing opportunities with sensible realistic rental pricing options, we can continue to preserve and champion an equitable and affordable neighborhood for everyone. Together, we can build a future where all residents, regardless of income, can live and thrive in our city. I'm proud to say—yes to more affordable housing.</w:t>
      </w:r>
    </w:p>
    <w:p>
      <w:pPr>
        <w:pStyle w:val="Heading2"/>
      </w:pPr>
      <w:r>
        <w:t>Where within your neighborhood do you believe density should be increased?</w:t>
      </w:r>
    </w:p>
    <w:p>
      <w:r>
        <w:t>In our Advisory Neighborhood Commission (5D), I believe Ivy City is a prime area for increased density to accommodate preservation and affordable existing and new housing opportunities. Currently, many businesses and retail spaces are vacating due to high rents and low foot traffic, leaving significant vacancy. The Ivy City small area plan that is underway offers substantial potential for additional housing development that will help to stimulate business in the area. All new developments should prioritize affordable housing and inclusionary zoning to ensure residents have access to essential resources such as transportation, food, and medical care.</w:t>
      </w:r>
    </w:p>
    <w:p>
      <w:pPr>
        <w:pStyle w:val="Heading2"/>
      </w:pPr>
      <w:r>
        <w:t>Additional Information:</w:t>
      </w:r>
    </w:p>
    <w:p>
      <w:r>
        <w:t xml:space="preserve">As a proud resident and homeowner in the DMV area for the past eight years and a dedicated DC resident for the last four, I am deeply invested in the well-being and future of our community. My passion for our neighborhood's growth and prosperity drives me to run for ANC 5D06. </w:t>
        <w:br/>
        <w:br/>
        <w:t>Over the past year, I have actively participated in the trash and public safety committees in 5D. Our community deserves transparent, dedicated, and proactive leadership—qualities that I am committed to bringing to this role. I am devoted to being a strong advocate for our community, ensuring that our voices are heard and our needs are met. By running for ANC 5D06, I aim to continue fostering a safe, clean, and vibrant neighborhood where everyone can thrive. Together, I hope to work with the community to further build a better future for all residents of 5D06.</w:t>
      </w:r>
    </w:p>
    <w:p>
      <w:r>
        <w:br w:type="page"/>
      </w:r>
    </w:p>
    <w:p>
      <w:pPr>
        <w:pStyle w:val="Heading1"/>
      </w:pPr>
      <w:r>
        <w:t>Kathy Henderson - 5D06</w:t>
      </w:r>
    </w:p>
    <w:p>
      <w:r>
        <w:t>khenderson029@aol.com</w:t>
      </w:r>
    </w:p>
    <w:p>
      <w:r>
        <w:t>To be determined</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rPr>
          <w:strike/>
        </w:rPr>
        <w:t>Upzoning land near transit in my neighborhood</w:t>
      </w:r>
    </w:p>
    <w:p>
      <w:r>
        <w:t>Making my ANC more walkable</w:t>
      </w:r>
    </w:p>
    <w:p>
      <w:r>
        <w:rPr>
          <w:strike/>
        </w:rPr>
        <w:t>Reducing mandatory parking minimums in my ANC</w:t>
      </w:r>
    </w:p>
    <w:p>
      <w:r>
        <w:rPr>
          <w:strike/>
        </w:rPr>
        <w:t>Upzoning significant portions of DC including in the next Comprehensive Plan update</w:t>
      </w:r>
    </w:p>
    <w:p>
      <w:r>
        <w:t>Making it legal to build apartments everywhere in DC</w:t>
      </w:r>
    </w:p>
    <w:p>
      <w:pPr>
        <w:pStyle w:val="Heading2"/>
      </w:pPr>
      <w:r>
        <w:t>Pro-Housing Statement:</w:t>
      </w:r>
    </w:p>
    <w:p>
      <w:r>
        <w:t>I support affordable housing and continued full funding for the Housing Production Trust Fund</w:t>
      </w:r>
    </w:p>
    <w:p>
      <w:pPr>
        <w:pStyle w:val="Heading2"/>
      </w:pPr>
      <w:r>
        <w:t>Where within your neighborhood do you believe density should be increased?</w:t>
      </w:r>
    </w:p>
    <w:p>
      <w:r>
        <w:t>There are opportunities to create additional housing in my community and I look forward to discussing the options with the community. I support democracy and citizen participation.</w:t>
      </w:r>
    </w:p>
    <w:p>
      <w:pPr>
        <w:pStyle w:val="Heading2"/>
      </w:pPr>
      <w:r>
        <w:t>Additional Information:</w:t>
      </w:r>
    </w:p>
    <w:p>
      <w:r>
        <w:t>My community is walkable and we border the U.S. National Arboretum, underscoring a blessing. I have an excellent record of accomplishment regarding making my community walkable for all. I have conducted numerous public safety walks with law enforcement and District and Federal Government agencies, including the U.S. Attorney and Congresswoman Norton. No one should be afraid to walk our streets. My community is safer and stronger as a result of my efforts and I look forward to achieving additional public safety gains. i hosted a National Night Out 2024, event that allowed my neighbors to enjoy the neighborhood and interact with the officers that serve my community. We are stronger and enjoy a better quality of life when our communities are safe, walkable and certainly affordable.</w:t>
      </w:r>
    </w:p>
    <w:p>
      <w:r>
        <w:br w:type="page"/>
      </w:r>
    </w:p>
    <w:p>
      <w:pPr>
        <w:pStyle w:val="Heading1"/>
      </w:pPr>
      <w:r>
        <w:t>Crystal G-Campbell - 5D09</w:t>
      </w:r>
    </w:p>
    <w:p>
      <w:r>
        <w:t>crystalbobby86@gmail.com</w:t>
      </w:r>
    </w:p>
    <w:p>
      <w:r>
        <w:t xml:space="preserve">No </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rPr>
          <w:strike/>
        </w:rPr>
        <w:t>Upzoning land near transit in my neighborhood</w:t>
      </w:r>
    </w:p>
    <w:p>
      <w:r>
        <w:t>Making my ANC more walkable</w:t>
      </w:r>
    </w:p>
    <w:p>
      <w:r>
        <w:rPr>
          <w:strike/>
        </w:rPr>
        <w:t>Reducing mandatory parking minimums in my ANC</w:t>
      </w:r>
    </w:p>
    <w:p>
      <w:r>
        <w:rPr>
          <w:strike/>
        </w:rPr>
        <w:t>Upzoning significant portions of DC including in the next Comprehensive Plan update</w:t>
      </w:r>
    </w:p>
    <w:p>
      <w:r>
        <w:t>Making it legal to build apartments everywhere in DC</w:t>
      </w:r>
    </w:p>
    <w:p>
      <w:pPr>
        <w:pStyle w:val="Heading2"/>
      </w:pPr>
      <w:r>
        <w:t>Where within your neighborhood do you believe density should be increased?</w:t>
      </w:r>
    </w:p>
    <w:p>
      <w:r>
        <w:t xml:space="preserve">Right now I do not believe that density should be increased when we have empty residential buildings that can be reconstructed for people to reside in. </w:t>
      </w:r>
    </w:p>
    <w:p>
      <w:pPr>
        <w:pStyle w:val="Heading2"/>
      </w:pPr>
      <w:r>
        <w:t>Additional Information:</w:t>
      </w:r>
    </w:p>
    <w:p>
      <w:r>
        <w:t>Not right now.</w:t>
      </w:r>
    </w:p>
    <w:p>
      <w:r>
        <w:br w:type="page"/>
      </w:r>
    </w:p>
    <w:p>
      <w:pPr>
        <w:pStyle w:val="Heading1"/>
      </w:pPr>
      <w:r>
        <w:t>Kyle Gardiner - 5E01</w:t>
      </w:r>
    </w:p>
    <w:p>
      <w:r>
        <w:t>kylegardiner@gmail.com</w:t>
      </w:r>
    </w:p>
    <w:p>
      <w:r>
        <w:t>https://donorbox.org/kyle-gardiner-for-anc-5e01</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 xml:space="preserve">It is an incredible privilege to call the District my home. But it’s not easy to afford to live here. Every year tens of thousands of potential residents end up not moving here because they can’t afford it, and at the same time, long term residents similarly face the squeeze of rising rents and inaccessible home prices.  A vibrant and dynamic DC is one where families can afford to live here and parents trust that their kids can walk safely to school; where senior citizens can age in place, confident that the city has the resources and amenities to meet their needs; and recent college graduates can find an apartment after moving here for their first job. Ensuring that DC is welcoming to all, current residents and future neighbors, means being an advocate for land use and transportation policies which promote the construction, redevelopment, and rehabilitation of new and existing homes. </w:t>
      </w:r>
    </w:p>
    <w:p>
      <w:pPr>
        <w:pStyle w:val="Heading2"/>
      </w:pPr>
      <w:r>
        <w:t>Where within your neighborhood do you believe density should be increased?</w:t>
      </w:r>
    </w:p>
    <w:p>
      <w:r>
        <w:t>I’m supportive of infill development across the District and including in my SMD. There are of course areas where larger scale multifamily intuitively makes sense today, such as along North Capitol, but ensuring the long-term affordability of Truxton Circle also requires being supportive of a diversity of approaches to increasing the supply of homes. It is important that we embrace (and have land use policy that support) opportunities for redevelopment and adaptive reuse of existing buildings throughout the neighborhood.</w:t>
      </w:r>
    </w:p>
    <w:p>
      <w:r>
        <w:br w:type="page"/>
      </w:r>
    </w:p>
    <w:p>
      <w:pPr>
        <w:pStyle w:val="Heading1"/>
      </w:pPr>
      <w:r>
        <w:t>Ana Rodriguez  - 5E01</w:t>
      </w:r>
    </w:p>
    <w:p>
      <w:r>
        <w:t>doyoucare2024@gmail.com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rPr>
          <w:strike/>
        </w:rPr>
        <w:t>Upzoning land near transit in my neighborhood</w:t>
      </w:r>
    </w:p>
    <w:p>
      <w:r>
        <w:t>Making my ANC more walkable</w:t>
      </w:r>
    </w:p>
    <w:p>
      <w:r>
        <w:t>Reducing mandatory parking minimums in my ANC</w:t>
      </w:r>
    </w:p>
    <w:p>
      <w:r>
        <w:t>Upzoning significant portions of DC including in the next Comprehensive Plan update</w:t>
      </w:r>
    </w:p>
    <w:p>
      <w:r>
        <w:rPr>
          <w:strike/>
        </w:rPr>
        <w:t>Making it legal to build apartments everywhere in DC</w:t>
      </w:r>
    </w:p>
    <w:p>
      <w:pPr>
        <w:pStyle w:val="Heading2"/>
      </w:pPr>
      <w:r>
        <w:t>Pro-Housing Statement:</w:t>
      </w:r>
    </w:p>
    <w:p>
      <w:r>
        <w:t xml:space="preserve">Everyone has a right to shelter </w:t>
      </w:r>
    </w:p>
    <w:p>
      <w:pPr>
        <w:pStyle w:val="Heading2"/>
      </w:pPr>
      <w:r>
        <w:t>Where within your neighborhood do you believe density should be increased?</w:t>
      </w:r>
    </w:p>
    <w:p>
      <w:r>
        <w:t xml:space="preserve">Off of New York Avenue </w:t>
      </w:r>
    </w:p>
    <w:p>
      <w:r>
        <w:br w:type="page"/>
      </w:r>
    </w:p>
    <w:p>
      <w:pPr>
        <w:pStyle w:val="Heading1"/>
      </w:pPr>
      <w:r>
        <w:t>Mike Bloomberg - 5E03</w:t>
      </w:r>
    </w:p>
    <w:p>
      <w:r>
        <w:t>mikeb5e03@gmail.com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rPr>
          <w:strike/>
        </w:rPr>
        <w:t>Making it legal to build apartments everywhere in DC</w:t>
      </w:r>
    </w:p>
    <w:p>
      <w:pPr>
        <w:pStyle w:val="Heading2"/>
      </w:pPr>
      <w:r>
        <w:t>Where within your neighborhood do you believe density should be increased?</w:t>
      </w:r>
    </w:p>
    <w:p>
      <w:r>
        <w:t>largely depends on where new bus routes go in, but the immediate areas that come to mind are along Florida Ave NW between N. Cap and 3rd.</w:t>
      </w:r>
    </w:p>
    <w:p>
      <w:pPr>
        <w:pStyle w:val="Heading2"/>
      </w:pPr>
      <w:r>
        <w:t>Additional Information:</w:t>
      </w:r>
    </w:p>
    <w:p>
      <w:r>
        <w:t xml:space="preserve">Nolan Gray, Ed Glaeser, and Chuck Marohn can vouch for my YIMBYism! </w:t>
      </w:r>
    </w:p>
    <w:p>
      <w:r>
        <w:br w:type="page"/>
      </w:r>
    </w:p>
    <w:p>
      <w:pPr>
        <w:pStyle w:val="Heading1"/>
      </w:pPr>
      <w:r>
        <w:t>Huma Imtiaz - 5E04</w:t>
      </w:r>
    </w:p>
    <w:p>
      <w:r>
        <w:t>humaimtiaz5E04@gmail.com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 xml:space="preserve">Housing is a human right. Everyone should have access to it. The District should be leading the country in growing our housing stock, and enacting policies to ensure housing is affordable and attainable for all. </w:t>
      </w:r>
    </w:p>
    <w:p>
      <w:pPr>
        <w:pStyle w:val="Heading2"/>
      </w:pPr>
      <w:r>
        <w:t>Where within your neighborhood do you believe density should be increased?</w:t>
      </w:r>
    </w:p>
    <w:p>
      <w:r>
        <w:t>In my neighborhood, construction at Reservoir District – also known as the McMillan parcels – is underway where new housing will be built, including townhouses, apartments, and affordable housing for seniors. In an ideal world, the developers would maximize the footprint available to them to build housing.</w:t>
        <w:br/>
        <w:br/>
        <w:t xml:space="preserve">In addition, there is a vacant lot at 1st and Thomas St NW which is slated for development and would provide much-needed new housing in the neighborhood. The vacant Mt. Bethel Church (located at 1st and Rhode Island Avenue NW) would also be an ideal location for redevelopment into housing. </w:t>
        <w:br/>
        <w:br/>
        <w:t xml:space="preserve">The Bloomingdale neighborhood, a section of which I represent, is designated as historic, which unfortunately limits and hinders the kind of housing density and redevelopment that the District sorely needs. </w:t>
      </w:r>
    </w:p>
    <w:p>
      <w:r>
        <w:br w:type="page"/>
      </w:r>
    </w:p>
    <w:p>
      <w:pPr>
        <w:pStyle w:val="Heading1"/>
      </w:pPr>
      <w:r>
        <w:t>Tyler Lopez - 5E05</w:t>
      </w:r>
    </w:p>
    <w:p>
      <w:r>
        <w:t>tylerlopezforanc@gmail.com</w:t>
      </w:r>
    </w:p>
    <w:p>
      <w:r>
        <w:t>No</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High density housing remains a critical key to addressing so many of the issues facing DC. Smart and sustainable urban development starts with dense, affordable, abundant, and safe housing. DC has an opportunity to lead the nation in cultivating these communities.</w:t>
      </w:r>
    </w:p>
    <w:p>
      <w:pPr>
        <w:pStyle w:val="Heading2"/>
      </w:pPr>
      <w:r>
        <w:t>Where within your neighborhood do you believe density should be increased?</w:t>
      </w:r>
    </w:p>
    <w:p>
      <w:r>
        <w:t>The Reservoir District is a huge win for YIMBYs right here in my SMD, and serves as an example for other undeveloped or low density parts of DC. I'd like to see other vacant lots in Bloomingdale like the "Joe Mamo lot" at Florida and North Capitol Street NW turned into high density housing.</w:t>
      </w:r>
    </w:p>
    <w:p>
      <w:pPr>
        <w:pStyle w:val="Heading2"/>
      </w:pPr>
      <w:r>
        <w:t>Additional Information:</w:t>
      </w:r>
    </w:p>
    <w:p>
      <w:r>
        <w:t>DDOT plays a huge role in sustainable urbanism - I'd like to see them do more  to protect pedestrians and cyclists on our streets.</w:t>
      </w:r>
    </w:p>
    <w:p>
      <w:r>
        <w:br w:type="page"/>
      </w:r>
    </w:p>
    <w:p>
      <w:pPr>
        <w:pStyle w:val="Heading1"/>
      </w:pPr>
      <w:r>
        <w:t>Nicole G. Jones - 5F01</w:t>
      </w:r>
    </w:p>
    <w:p>
      <w:r>
        <w:t>ngjones58@gmail.com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Housing accessibility and affordability are top priorities for me. Washington, D.C. is among the most expensive cities in the country, and it’s becoming increasingly difficult for residents to find housing they can afford without the fear of being priced out. I view this issue through a public health lens, recognizing that housing is a fundamental need and a key social determinant of health. Stable and affordable housing is critical for long-term health outcomes and is closely linked to broader issues such as crime, safety, education, and mental health. With this understanding, I fully support the development of diverse housing options not only in my SMD and ANC but across the entire District.</w:t>
      </w:r>
    </w:p>
    <w:p>
      <w:pPr>
        <w:pStyle w:val="Heading2"/>
      </w:pPr>
      <w:r>
        <w:t>Where within your neighborhood do you believe density should be increased?</w:t>
      </w:r>
    </w:p>
    <w:p>
      <w:r>
        <w:t xml:space="preserve">In my neighborhood, there are many opportunities to increase density, including transit corridors and along the Metropolitan Branch Trail (MBT). The Rhode Island Ave metro station is surrounded by surface parking lots and industrial areas that should be converted into as much housing as possible. </w:t>
        <w:br/>
        <w:br/>
        <w:t xml:space="preserve">Outside transit corridors and along the MBT, there are opportunities to increase density in the neighborhoods by creating missing middle housing, such as condo conversions in current row houses and the ability to build smaller row houses on alleys. </w:t>
      </w:r>
    </w:p>
    <w:p>
      <w:r>
        <w:br w:type="page"/>
      </w:r>
    </w:p>
    <w:p>
      <w:pPr>
        <w:pStyle w:val="Heading1"/>
      </w:pPr>
      <w:r>
        <w:t>Aru Sahni - 5F02</w:t>
      </w:r>
    </w:p>
    <w:p>
      <w:r>
        <w:t>aru5f02@gmail.com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Where within your neighborhood do you believe density should be increased?</w:t>
      </w:r>
    </w:p>
    <w:p>
      <w:r>
        <w:t>Generally everywhere. Additionally, I think we should incentivize transit-oriented development as it will not only provide additional homes for neighbors both new and old, but also will reduce car-dependency and incentivize mode shift across the District.</w:t>
      </w:r>
    </w:p>
    <w:p>
      <w:pPr>
        <w:pStyle w:val="Heading2"/>
      </w:pPr>
      <w:r>
        <w:t>Additional Information:</w:t>
      </w:r>
    </w:p>
    <w:p>
      <w:r>
        <w:t>My track record on housing within the Commission my first term should speak for itself. We've approved upzoning of underutilized and vacant lots, and pushed to unstick stuck housing projects within our borders.</w:t>
      </w:r>
    </w:p>
    <w:p>
      <w:r>
        <w:br w:type="page"/>
      </w:r>
    </w:p>
    <w:p>
      <w:pPr>
        <w:pStyle w:val="Heading1"/>
      </w:pPr>
      <w:r>
        <w:t>Joe Bishop-Henchman  - 5F06</w:t>
      </w:r>
    </w:p>
    <w:p>
      <w:r>
        <w:t>joeanc5f6@gmail.com</w:t>
      </w:r>
    </w:p>
    <w:p>
      <w:r>
        <w:t>www.joeanc.com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I'm proud to have supported over 1,600 apartments, homes, and condos in the pipeline since becoming a Commissioner, including affordable units and multi-bedroom family units. In northeast DC we're doing our fair share of addressing the region's housing crisis, and I want to make sure we get our fair share of community amenities and investments to go with it. It's also time for the rest of the city - especially the northwest - to do their part as well.</w:t>
      </w:r>
    </w:p>
    <w:p>
      <w:pPr>
        <w:pStyle w:val="Heading2"/>
      </w:pPr>
      <w:r>
        <w:t>Where within your neighborhood do you believe density should be increased?</w:t>
      </w:r>
    </w:p>
    <w:p>
      <w:r>
        <w:t>I support District-wide repeal of the federal height limit, and allowing more homes to be built near metro stations, frequent bus line stops, and in commercial corridors. Everywhere else I support four-story by-right development.</w:t>
      </w:r>
    </w:p>
    <w:p>
      <w:r>
        <w:br w:type="page"/>
      </w:r>
    </w:p>
    <w:p>
      <w:pPr>
        <w:pStyle w:val="Heading1"/>
      </w:pPr>
      <w:r>
        <w:t>Kelly L. Rzendzian  - 5F07</w:t>
      </w:r>
    </w:p>
    <w:p>
      <w:r>
        <w:t>k.rzendzian@gmail.com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I believe in market-led abundant housing, empowering individuals and fostering thriving, affordable, sustainable communities.</w:t>
      </w:r>
    </w:p>
    <w:p>
      <w:pPr>
        <w:pStyle w:val="Heading2"/>
      </w:pPr>
      <w:r>
        <w:t>Where within your neighborhood do you believe density should be increased?</w:t>
      </w:r>
    </w:p>
    <w:p>
      <w:r>
        <w:t xml:space="preserve">I support increased density anywhere there is a vacant or abandoned property as well as an underutilized spaces such as the land at the corner of Florida Ave. and North Capitol Street. </w:t>
      </w:r>
    </w:p>
    <w:p>
      <w:pPr>
        <w:pStyle w:val="Heading2"/>
      </w:pPr>
      <w:r>
        <w:t>Additional Information:</w:t>
      </w:r>
    </w:p>
    <w:p>
      <w:r>
        <w:t xml:space="preserve">The housing crisis in DC is most acute for working class and middle class people. Abundant housing is part of the solution. I support reforms that incentivize affordable housing, diverse retail and community space. </w:t>
      </w:r>
    </w:p>
    <w:p>
      <w:r>
        <w:br w:type="page"/>
      </w:r>
    </w:p>
    <w:p>
      <w:pPr>
        <w:pStyle w:val="Heading1"/>
      </w:pPr>
      <w:r>
        <w:t>Elissa De Souza - 6/8F02</w:t>
      </w:r>
    </w:p>
    <w:p>
      <w:r>
        <w:t>desouza.elissa@gmail.com</w:t>
      </w:r>
    </w:p>
    <w:p>
      <w:r>
        <w:t>In process</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 xml:space="preserve">Building more housing is essential for creating a vibrant inclusive communities where everyone has the opportunity to thrive. </w:t>
      </w:r>
    </w:p>
    <w:p>
      <w:pPr>
        <w:pStyle w:val="Heading2"/>
      </w:pPr>
      <w:r>
        <w:t>Where within your neighborhood do you believe density should be increased?</w:t>
      </w:r>
    </w:p>
    <w:p>
      <w:r>
        <w:t>My goal is to focus on locations near public transportation to enhance accessibility and reduce reliance on cars.</w:t>
      </w:r>
    </w:p>
    <w:p>
      <w:pPr>
        <w:pStyle w:val="Heading2"/>
      </w:pPr>
      <w:r>
        <w:t>Additional Information:</w:t>
      </w:r>
    </w:p>
    <w:p>
      <w:r>
        <w:t>I would like to offer a clear vision for the neighborhoods growth and development. I strive to be the voice of all people.</w:t>
      </w:r>
    </w:p>
    <w:p>
      <w:r>
        <w:br w:type="page"/>
      </w:r>
    </w:p>
    <w:p>
      <w:pPr>
        <w:pStyle w:val="Heading1"/>
      </w:pPr>
      <w:r>
        <w:t>Antonio Rossi - 6/8F02</w:t>
      </w:r>
    </w:p>
    <w:p>
      <w:r>
        <w:t>antonio.rossi4anc@gmail.com</w:t>
      </w:r>
    </w:p>
    <w:p>
      <w:r>
        <w:t>https://donorbox.org/antonio-rossi-for-anc-6-8f02</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Housing should be developed across the entire city, not limited to specific areas, so that residents have the freedom to live wherever they choose.</w:t>
      </w:r>
    </w:p>
    <w:p>
      <w:pPr>
        <w:pStyle w:val="Heading2"/>
      </w:pPr>
      <w:r>
        <w:t>Where within your neighborhood do you believe density should be increased?</w:t>
      </w:r>
    </w:p>
    <w:p>
      <w:r>
        <w:t>The Nationals Park surface parking lots in the ANC are the best sites for increasing housing.</w:t>
      </w:r>
    </w:p>
    <w:p>
      <w:r>
        <w:br w:type="page"/>
      </w:r>
    </w:p>
    <w:p>
      <w:pPr>
        <w:pStyle w:val="Heading1"/>
      </w:pPr>
      <w:r>
        <w:t>Paul Spires - 6A01</w:t>
      </w:r>
    </w:p>
    <w:p>
      <w:r>
        <w:t>spires4dc@gmail.com</w:t>
      </w:r>
    </w:p>
    <w:p>
      <w:r>
        <w:t>N/a</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rPr>
          <w:strike/>
        </w:rPr>
        <w:t>Upzoning land near transit in my neighborhood</w:t>
      </w:r>
    </w:p>
    <w:p>
      <w:r>
        <w:t>Making my ANC more walkable</w:t>
      </w:r>
    </w:p>
    <w:p>
      <w:r>
        <w:rPr>
          <w:strike/>
        </w:rPr>
        <w:t>Reducing mandatory parking minimums in my ANC</w:t>
      </w:r>
    </w:p>
    <w:p>
      <w:r>
        <w:rPr>
          <w:strike/>
        </w:rPr>
        <w:t>Upzoning significant portions of DC including in the next Comprehensive Plan update</w:t>
      </w:r>
    </w:p>
    <w:p>
      <w:r>
        <w:t>Making it legal to build apartments everywhere in DC</w:t>
      </w:r>
    </w:p>
    <w:p>
      <w:pPr>
        <w:pStyle w:val="Heading2"/>
      </w:pPr>
      <w:r>
        <w:t>Pro-Housing Statement:</w:t>
      </w:r>
    </w:p>
    <w:p>
      <w:r>
        <w:t xml:space="preserve">Everyone deserves to live comfortably as we pursue happiness and the American dream. </w:t>
      </w:r>
    </w:p>
    <w:p>
      <w:pPr>
        <w:pStyle w:val="Heading2"/>
      </w:pPr>
      <w:r>
        <w:t>Where within your neighborhood do you believe density should be increased?</w:t>
      </w:r>
    </w:p>
    <w:p>
      <w:r>
        <w:t xml:space="preserve">The old autozone location </w:t>
      </w:r>
    </w:p>
    <w:p>
      <w:pPr>
        <w:pStyle w:val="Heading2"/>
      </w:pPr>
      <w:r>
        <w:t>Additional Information:</w:t>
      </w:r>
    </w:p>
    <w:p>
      <w:r>
        <w:t>Please consider attending our Sunday morning clean ups on 12th and I st NE</w:t>
      </w:r>
    </w:p>
    <w:p>
      <w:r>
        <w:br w:type="page"/>
      </w:r>
    </w:p>
    <w:p>
      <w:pPr>
        <w:pStyle w:val="Heading1"/>
      </w:pPr>
      <w:r>
        <w:t>David Sobelsohn - 6B03</w:t>
      </w:r>
    </w:p>
    <w:p>
      <w:r>
        <w:t>anc6b03@gmail.com</w:t>
      </w:r>
    </w:p>
    <w:p>
      <w:r>
        <w:t>No</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rPr>
          <w:strike/>
        </w:rPr>
        <w:t>Upzoning significant portions of DC including in the next Comprehensive Plan update</w:t>
      </w:r>
    </w:p>
    <w:p>
      <w:r>
        <w:t>Making it legal to build apartments everywhere in DC</w:t>
      </w:r>
    </w:p>
    <w:p>
      <w:pPr>
        <w:pStyle w:val="Heading2"/>
      </w:pPr>
      <w:r>
        <w:t>Pro-Housing Statement:</w:t>
      </w:r>
    </w:p>
    <w:p>
      <w:r>
        <w:t>Affordable housing is a human right. In the richest country in world history, no one should ever have to sleep outside.</w:t>
      </w:r>
    </w:p>
    <w:p>
      <w:pPr>
        <w:pStyle w:val="Heading2"/>
      </w:pPr>
      <w:r>
        <w:t>Where within your neighborhood do you believe density should be increased?</w:t>
      </w:r>
    </w:p>
    <w:p>
      <w:r>
        <w:t>Eastern side of the ANC</w:t>
      </w:r>
    </w:p>
    <w:p>
      <w:r>
        <w:br w:type="page"/>
      </w:r>
    </w:p>
    <w:p>
      <w:pPr>
        <w:pStyle w:val="Heading1"/>
      </w:pPr>
      <w:r>
        <w:t>Vince Mareino - 6B07</w:t>
      </w:r>
    </w:p>
    <w:p>
      <w:r>
        <w:t>vjm212@nyu.edu</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My neighborhood can and should be upzoned.  Pop-ups, condos, and mixed home-office buildings help people stay in the neighborhood longer.</w:t>
      </w:r>
    </w:p>
    <w:p>
      <w:pPr>
        <w:pStyle w:val="Heading2"/>
      </w:pPr>
      <w:r>
        <w:t>Where within your neighborhood do you believe density should be increased?</w:t>
      </w:r>
    </w:p>
    <w:p>
      <w:r>
        <w:t>I am slowly and carefully working with home and shop owners on the 1300 block of E St SE to try to get some upzoning, which should help attract occupants to the vacant spots on the block.</w:t>
      </w:r>
    </w:p>
    <w:p>
      <w:r>
        <w:br w:type="page"/>
      </w:r>
    </w:p>
    <w:p>
      <w:pPr>
        <w:pStyle w:val="Heading1"/>
      </w:pPr>
      <w:r>
        <w:t>Andrew R. Hayes - 6C06</w:t>
      </w:r>
    </w:p>
    <w:p>
      <w:r>
        <w:t>hayesandrew293@gmail.com</w:t>
      </w:r>
    </w:p>
    <w:p>
      <w:r>
        <w:t>No, self funded.</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 xml:space="preserve">I plan to focus on strategies to address vacancy rates and make better use of underutilized spaces. </w:t>
      </w:r>
    </w:p>
    <w:p>
      <w:pPr>
        <w:pStyle w:val="Heading2"/>
      </w:pPr>
      <w:r>
        <w:t>Where within your neighborhood do you believe density should be increased?</w:t>
      </w:r>
    </w:p>
    <w:p>
      <w:r>
        <w:t xml:space="preserve">Multiple vacant lots, consideration of whether land used by railroad for storage could be repurposed. </w:t>
      </w:r>
    </w:p>
    <w:p>
      <w:pPr>
        <w:pStyle w:val="Heading2"/>
      </w:pPr>
      <w:r>
        <w:t>Additional Information:</w:t>
      </w:r>
    </w:p>
    <w:p>
      <w:r>
        <w:t>I love talking policy and am always open to new ideas, my inbox is open!</w:t>
      </w:r>
    </w:p>
    <w:p>
      <w:r>
        <w:br w:type="page"/>
      </w:r>
    </w:p>
    <w:p>
      <w:pPr>
        <w:pStyle w:val="Heading1"/>
      </w:pPr>
      <w:r>
        <w:t>Dr. Kawana J. Williams  - 6E04</w:t>
      </w:r>
    </w:p>
    <w:p>
      <w:r>
        <w:t>nursekay@wellkonnects.com</w:t>
      </w:r>
    </w:p>
    <w:p>
      <w:r>
        <w:t>https://gofund.me/e54967a4</w:t>
      </w:r>
    </w:p>
    <w:p>
      <w:pPr>
        <w:pStyle w:val="Heading2"/>
      </w:pPr>
      <w:r>
        <w:t>Would you describe yourself as a YIMBY?</w:t>
      </w:r>
    </w:p>
    <w:p>
      <w:r>
        <w:t>Yes</w:t>
      </w:r>
    </w:p>
    <w:p>
      <w:pPr>
        <w:pStyle w:val="Heading2"/>
      </w:pPr>
      <w:r>
        <w:t>Support for Housing Initiatives:</w:t>
      </w:r>
    </w:p>
    <w:p>
      <w:r>
        <w:rPr>
          <w:strike/>
        </w:rPr>
        <w:t>Building more affordable housing in my ANC</w:t>
      </w:r>
    </w:p>
    <w:p>
      <w:r>
        <w:t>Building more market-rate housing in my ANC</w:t>
      </w:r>
    </w:p>
    <w:p>
      <w:r>
        <w:rPr>
          <w:strike/>
        </w:rPr>
        <w:t>Upzoning land near transit in my neighborhood</w:t>
      </w:r>
    </w:p>
    <w:p>
      <w:r>
        <w:t>Making my ANC more walkable</w:t>
      </w:r>
    </w:p>
    <w:p>
      <w:r>
        <w:rPr>
          <w:strike/>
        </w:rP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Yes, I am a strong supporter of pro-housing policies that promote affordable and accessible housing for all. YIMBYs would appreciate my commitment to advocating for increased housing supply through streamlined regulations and zoning reforms. By endorsing me, you are supporting a candidate dedicated to addressing the housing crisis and creating more opportunities for individuals and families to find suitable housing options.  My platform includes initiatives to incentivize the development of affordable housing units, encourage mixed-income communities, and prioritize public transportation infrastructure to improve housing accessibility. YIMBYs can trust that I will work tirelessly to remove barriers to housing construction and promote sustainable urban development practices that benefit communities as a whole. Endorsing me means endorsing a candidate who prioritizes housing affordability and inclusivity.  In conclusion, my pro-housing stance aligns with the core values of YIMBYs, emphasizing the importance of increasing housing supply, promoting affordability, and fostering diverse and vibrant communities. By endorsing me, you are endorsing a candidate committed to enacting policies that support housing equity and address the pressing housing needs of our society.</w:t>
      </w:r>
    </w:p>
    <w:p>
      <w:pPr>
        <w:pStyle w:val="Heading2"/>
      </w:pPr>
      <w:r>
        <w:t>Where within your neighborhood do you believe density should be increased?</w:t>
      </w:r>
    </w:p>
    <w:p>
      <w:r>
        <w:t>Increasing density in urban areas is crucial to support the construction of new housing. One area within my neighborhood that I believe should see an increase in density is the commercial district. By allowing for mixed-use developments that combine residential units with commercial spaces, we can create a more vibrant and walkable neighborhood while also addressing the housing shortage. Additionally, increasing density in the commercial district can help support local businesses and create a sense of community.</w:t>
        <w:br/>
        <w:br/>
        <w:t>Another area where density should be increased is along major transportation corridors. By building more housing units near public transportation hubs, we can encourage the use of public transit and reduce reliance on cars. This not only helps to alleviate traffic congestion but also promotes a more sustainable way of living. Increasing density along transportation corridors can also lead to the revitalization of underutilized areas and create opportunities for affordable housing options.</w:t>
        <w:br/>
        <w:br/>
        <w:t>Lastly, parks and green spaces present another opportunity for increasing density within the neighborhood. By incorporating housing developments around parks and green spaces, we can create a more balanced environment that promotes both urban living and access to nature. This approach not only enhances the quality of life for residents but also contributes to the overall well-being of the community. Increasing density around parks can also encourage outdoor activities and foster a stronger sense of community among residents.</w:t>
      </w:r>
    </w:p>
    <w:p>
      <w:pPr>
        <w:pStyle w:val="Heading2"/>
      </w:pPr>
      <w:r>
        <w:t>Additional Information:</w:t>
      </w:r>
    </w:p>
    <w:p>
      <w:r>
        <w:t>The lack of equity in housing really relies on the systemic racism which exists in the housing neighborhood. For example, we may have very luxurious apartments or even affordable apartments, but the drastic difference between the amenities and accommodations is very notable. I’m outside of the accommodations, and those which you will see in the more luxurious townhomes or apartments do not exist, such as free computer access, printing, or even Internet. So, we have lower social economic status residents in affordable housing or market houses, but they lack the simple amenities needed to have a successful college or primary school career. Schools in these areas may not have the affordability to provide Internet or computer access, and as technology runs everything, it determines a pass or fail in our education system. Not only that, but allowing children who are in the market or fair homes and economic system access to good education, insurance, transportation, and the equipment needed to get the job done is crucial. This is why I’m running, and I want to provide a space and environment for all to thrive economically, educationally, and in their work. This will redefine DC.</w:t>
      </w:r>
    </w:p>
    <w:p>
      <w:r>
        <w:br w:type="page"/>
      </w:r>
    </w:p>
    <w:p>
      <w:pPr>
        <w:pStyle w:val="Heading1"/>
      </w:pPr>
      <w:r>
        <w:t>Ahmad Abu-Khalaf - 6E05</w:t>
      </w:r>
    </w:p>
    <w:p>
      <w:r>
        <w:t>abukhalaf88@gmail.com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Where within your neighborhood do you believe density should be increased?</w:t>
      </w:r>
    </w:p>
    <w:p>
      <w:r>
        <w:t xml:space="preserve">I support increasing density to build more housing district wide. </w:t>
      </w:r>
    </w:p>
    <w:p>
      <w:r>
        <w:br w:type="page"/>
      </w:r>
    </w:p>
    <w:p>
      <w:pPr>
        <w:pStyle w:val="Heading1"/>
      </w:pPr>
      <w:r>
        <w:t>Nate Coffman - 6E06</w:t>
      </w:r>
    </w:p>
    <w:p>
      <w:r>
        <w:t>nate.coffman4anc@gmail.com</w:t>
      </w:r>
    </w:p>
    <w:p>
      <w:r>
        <w:t>No</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The biggest issue in my neighborhood is housing availability and affordability. The housing crisis compounds every other socioeconomic problem faced by District residents (and Americans generally). When  you’re in a state of housing insecurity or near- insecurity--when 50% of your paycheck is going to  housing, for example--every other problem is magnified: inflation bites harder, health emergencies are more damaging, and opportunities to move up diminish. My position is wholly for reducing housing costs in every possible way. The most obvious line of attack is simply to increase supply: build more housing and, wherever possible, more affordable housing. If elected, I would universally push to maximize the height and density of all new residential developments in order to increase the number of affordable units constructed under the District’s inclusionary zoning law. In cases of planned unit developments (PUDs), I’d push for more affordable housing as part of all community benefits agreements. At a higher level, I’d use the “great weight” power of the office of ANC to amplify these concerns by crafting resolutions addressed to all agencies involved with housing, as well as to the Council and the Office of Planning in anticipation of the Comprehensive Plan rewrite next year. Whenever possible, I’d also testify in front of the Council and/or help my fellow ANC members to craft testimony that would effectively and accurately reflect these concerns.</w:t>
      </w:r>
    </w:p>
    <w:p>
      <w:pPr>
        <w:pStyle w:val="Heading2"/>
      </w:pPr>
      <w:r>
        <w:t>Where within your neighborhood do you believe density should be increased?</w:t>
      </w:r>
    </w:p>
    <w:p>
      <w:r>
        <w:t>Happily, most of ANC 6E is zoned as Downtown (D), meaning high-density residential construction is heavily encouraged. In all cases in which developers are seeking to move forward with projects in the ANC, I will push to include the maximum allowable density. In</w:t>
        <w:br/>
        <w:t>SMD 6E06 specifically, for example, the undeveloped lot where Wunder Garten currently sits is owned by a San Francisco-based real estate firm that appears to be waiting for the market to improve to sell. (A developer who previously planned to develop the lot passed away.) I’ll be ready to reach out to negotiate for maximum density and the maximum level of affordable housing units with whoever ends up buying that lot, which is a prime spot one block away from the NoMa-Gallaudet Metro stop. I believe the ANC should take such a preparatory stance for all of our undeveloped or underdeveloped lots. In addition to that, there are a few blocks in the ANC that are zoned as Residential Flat (RF), such as those blocks between New Jersey Avenue and North Capitol Street south almost to H Street. Those RF zones are primarily reserved for row-type dwellings with some limited allowance for conversion to multi-unit dwellings (up to 4 units). In all possible cases, I’ll push to go all the way up to 4 units in those areas. Turning single-family dwellings into multi- unit condos (so-called “missing middle” housing between single-family and multi-unit apartment complexes) could do a lot to address the housing affordability crisis. In the future, looking toward the rewrite of the Comprehensive Plan, I’d push to upzone all RF and RA (Residential Apartment) areas in the ANC to incentivize more high-density development.</w:t>
      </w:r>
    </w:p>
    <w:p>
      <w:pPr>
        <w:pStyle w:val="Heading2"/>
      </w:pPr>
      <w:r>
        <w:t>Additional Information:</w:t>
      </w:r>
    </w:p>
    <w:p>
      <w:r>
        <w:t>Nothing else - thank you for the work you do!</w:t>
      </w:r>
    </w:p>
    <w:p>
      <w:r>
        <w:br w:type="page"/>
      </w:r>
    </w:p>
    <w:p>
      <w:pPr>
        <w:pStyle w:val="Heading1"/>
      </w:pPr>
      <w:r>
        <w:t>Dale Prince - 6E08</w:t>
      </w:r>
    </w:p>
    <w:p>
      <w:r>
        <w:t>daletprince@gmail.com</w:t>
      </w:r>
    </w:p>
    <w:p>
      <w:r>
        <w:t>No</w:t>
      </w:r>
    </w:p>
    <w:p>
      <w:pPr>
        <w:pStyle w:val="Heading2"/>
      </w:pPr>
      <w:r>
        <w:t>Would you describe yourself as a YIMBY?</w:t>
      </w:r>
    </w:p>
    <w:p>
      <w:r>
        <w:t>No</w:t>
      </w:r>
    </w:p>
    <w:p>
      <w:pPr>
        <w:pStyle w:val="Heading2"/>
      </w:pPr>
      <w:r>
        <w:t>Support for Housing Initiatives:</w:t>
      </w:r>
    </w:p>
    <w:p>
      <w:r>
        <w:rPr>
          <w:strike/>
        </w:rPr>
        <w:t>Building more affordable housing in my ANC</w:t>
      </w:r>
    </w:p>
    <w:p>
      <w:r>
        <w:rPr>
          <w:strike/>
        </w:rPr>
        <w:t>Building more market-rate housing in my ANC</w:t>
      </w:r>
    </w:p>
    <w:p>
      <w:r>
        <w:rPr>
          <w:strike/>
        </w:rPr>
        <w:t>Upzoning land near transit in my neighborhood</w:t>
      </w:r>
    </w:p>
    <w:p>
      <w:r>
        <w:t>Making my ANC more walkable</w:t>
      </w:r>
    </w:p>
    <w:p>
      <w:r>
        <w:rPr>
          <w:strike/>
        </w:rP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I support high density housing in cities.  High density housing is most appropriate near major transportation corridors, or as replacement for poor or historically insignificant housing or commercial building stock, but it is not appropriate everywhere.</w:t>
      </w:r>
    </w:p>
    <w:p>
      <w:pPr>
        <w:pStyle w:val="Heading2"/>
      </w:pPr>
      <w:r>
        <w:t>Where within your neighborhood do you believe density should be increased?</w:t>
      </w:r>
    </w:p>
    <w:p>
      <w:r>
        <w:t xml:space="preserve">My neighborhood already has a high density, but there may be some opportunities in Downtown East.  </w:t>
      </w:r>
    </w:p>
    <w:p>
      <w:pPr>
        <w:pStyle w:val="Heading2"/>
      </w:pPr>
      <w:r>
        <w:t>Additional Information:</w:t>
      </w:r>
    </w:p>
    <w:p>
      <w:r>
        <w:t xml:space="preserve">I support safer transportation infrastructure such as protected bike lanes, "daylighting," traffic enforcement reciprocity, and road diets.  I oppose removing height restrictions because part of DC's unique appeal is its human scale and the grandeur of its monuments, compared to any city dominated by skyscrapers.  I would like DC to be more like Paris than New York (I love them both and have lived in both.)  I believe local residents should be able to exercise a good amount of sovereignty over their neighborhood affairs to find reasonable balances with pressures from city government, business interests (especially developers), and others.  </w:t>
      </w:r>
    </w:p>
    <w:p>
      <w:r>
        <w:br w:type="page"/>
      </w:r>
    </w:p>
    <w:p>
      <w:pPr>
        <w:pStyle w:val="Heading1"/>
      </w:pPr>
      <w:r>
        <w:t>Travis R. Swanson - 7B03</w:t>
      </w:r>
    </w:p>
    <w:p>
      <w:r>
        <w:t>TravisFor7B03@gmail.com</w:t>
      </w:r>
    </w:p>
    <w:p>
      <w:r>
        <w:t>https://travisforanc.weebly.com/</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Washington, D.C. is one of the fastest-growing major cities in the country. Prior to the pandemic, we were welcoming 1,000 new Washingtonians to our city each month. While we have not yet returned to pre-pandemic levels, we are still falling short of meeting the housing demands of many residents, resulting in increased rents across the city as landlords take advantage of this supply issue. D.C. experiences spikes in new residents at the start of a new presidential administration. With President Joe Biden announcing his intent to retire, we will have a new administration in January 2025, creating a predictable spike in our need to meet housing demands. Since the District is completely boxed in by Maryland and Virginia, our ability to grow outward is non-existent. If housing supply is ever going to meet demand, we must grow upward. By maximizing the height and density of new projects, we can work towards meeting housing demands, which will help stabilize rents in our already expensive city.  To be clear, I don’t believe increasing the height and density of buildings is a one-stop solution to fixing our housing supply issues, but it is a powerful tool. Additionally, I strongly support strengthening rent control laws and expanding affordable housing across the city. These measures are crucial in ensuring that our long-standing residents are not priced out of their homes as we welcome new residents. We should use every tool at our disposal to ensure new residents can find housing without it coming at the expense of our generational residents.  During my tenure as a commissioner, I have consistently testified to the Board of Zoning Adjustment in favor of approving variances that would increase housing density. In my most recent testimony regarding a variance for a property on Pennsylvania Avenue, S.E., I seized the opportunity to express my firm conviction that properties along vital economic arteries, like Pennsylvania Avenue, should not be rigidly zoned strictly for single-family detached homes, as much of Pennsylvania Avenue between the John Philip Sousa Bridge and Southern Avenue currently is. I went on to explain to the board that I advocate for a more adaptable approach, welcoming mixed-use developments that combine economic structures with housing density. The inclusion of apartments, townhouses, or condos along Pennsylvania Avenue will inject vitality into our urban landscape.  By embracing strategic densification, height increases, stronger rent control laws, and the expansion of affordable housing, we can ensure that Washington, D.C. remains a vibrant, accessible, and affordable place for both new and long-standing residents.</w:t>
      </w:r>
    </w:p>
    <w:p>
      <w:pPr>
        <w:pStyle w:val="Heading2"/>
      </w:pPr>
      <w:r>
        <w:t>Where within your neighborhood do you believe density should be increased?</w:t>
      </w:r>
    </w:p>
    <w:p>
      <w:r>
        <w:t>In Ward 7, many of our major corridors are underdeveloped. In ANC 7B, these corridors include places like Pennsylvania Avenue, S.E., and Minnesota Avenue, S.E. These corridors are prime spaces for mixed-use development that can bring both increased housing density to ANC 7B and expanded the availability of commercial space, providing much-needed amenities such as grocery stores, restaurants, and other entertainment options to ANC 7B and Ward 7 at large. We have already seen some housing density increases along these corridors, however, we have not yet seen much mixed-use development along these corridors.</w:t>
        <w:br/>
        <w:br/>
        <w:t>In 2020, prior to my tenure as a commissioner, I became a founding member of the Pennsylvania Avenue East Community Coalition (PAECC). This organization was formed by community members representing neighborhoods along the Pennsylvania Avenue corridor in ANC 7B and successfully advocated for the creation of a Main Street program along the corridor. That same year, the council funded our request, and the following year the Office of Planning launched a small area plan covering the Pennsylvania Avenue corridor in ANC 7B. Since then, the plan's implementation has begun. We have seen some new businesses move in, and developers start to purchase commercial properties for redevelopment. I support mixed-use development and increased density in these spaces and will continue to work with developers to advocate for utilizing these properties to increase density and provide retail space for future community amenities.</w:t>
      </w:r>
    </w:p>
    <w:p>
      <w:pPr>
        <w:pStyle w:val="Heading2"/>
      </w:pPr>
      <w:r>
        <w:t>Additional Information:</w:t>
      </w:r>
    </w:p>
    <w:p>
      <w:r>
        <w:t>Since 2023, I have served as Chair of ANC 7B’s Committee on Transportation, which has become ANC 7B’s most active committee under my leadership. During this term, ANC 7B has passed 12 resolutions, nine of which I authored. Of those, seven were related to transportation issues and were marked up by the Committee on Transportation.</w:t>
        <w:br/>
        <w:br/>
        <w:t>Four of my transportation resolutions focused on improving pedestrian and cyclist safety within ANC 7B. Two others were aimed at expanding transportation options in Ward 7, including the installation of a dedicated bus lane on Pennsylvania Avenue, S.E., and support for the D.C. Streetcar extension to the Benning Road Metro Station. Additionally, the D.C. Streetcar extension resolution calls for building the proposed streetcar line on Minnesota Avenue between the Minnesota Avenue Metro Station and the Anacostia Metro Station, as well as a feasibility study for a possible streetcar line on Pennsylvania Avenue, S.E., between the Eastern Market Metro Station and Southern Avenue.</w:t>
        <w:br/>
        <w:br/>
        <w:t>As Chair of the Transportation Committee, I also authored a comprehensive 7-page resolution regarding WMATA’s proposed BetterBus changes. The committee thoroughly analyzed every proposed change within ANC 7B, offering feedback on both the positive aspects and areas for improvement to better serve our communities.</w:t>
        <w:br/>
        <w:br/>
        <w:t>Every resolution I have authored this term has passed ANC 7B unanimously. In my next term, I look forward to continuing my leadership of the Transportation Committee, striving to make ANC 7B more transit-friendly for all residents and neighborhoods.</w:t>
      </w:r>
    </w:p>
    <w:p>
      <w:r>
        <w:br w:type="page"/>
      </w:r>
    </w:p>
    <w:p>
      <w:pPr>
        <w:pStyle w:val="Heading1"/>
      </w:pPr>
      <w:r>
        <w:t>Elizabeth Reddick - 7B05</w:t>
      </w:r>
    </w:p>
    <w:p>
      <w:r>
        <w:t>easter.reddick@gmail.com</w:t>
      </w:r>
    </w:p>
    <w:p>
      <w:r>
        <w:t xml:space="preserve">No I am not fundraising. </w:t>
      </w:r>
    </w:p>
    <w:p>
      <w:pPr>
        <w:pStyle w:val="Heading2"/>
      </w:pPr>
      <w:r>
        <w:t>Would you describe yourself as a YIMBY?</w:t>
      </w:r>
    </w:p>
    <w:p>
      <w:r>
        <w:t>Yes</w:t>
      </w:r>
    </w:p>
    <w:p>
      <w:pPr>
        <w:pStyle w:val="Heading2"/>
      </w:pPr>
      <w:r>
        <w:t>Support for Housing Initiatives:</w:t>
      </w:r>
    </w:p>
    <w:p>
      <w:r>
        <w:rPr>
          <w:strike/>
        </w:rPr>
        <w:t>Building more affordable housing in my ANC</w:t>
      </w:r>
    </w:p>
    <w:p>
      <w:r>
        <w:rPr>
          <w:strike/>
        </w:rPr>
        <w:t>Building more market-rate housing in my ANC</w:t>
      </w:r>
    </w:p>
    <w:p>
      <w:r>
        <w:rPr>
          <w:strike/>
        </w:rPr>
        <w:t>Upzoning land near transit in my neighborhood</w:t>
      </w:r>
    </w:p>
    <w:p>
      <w:r>
        <w:t>Making my ANC more walkable</w:t>
      </w:r>
    </w:p>
    <w:p>
      <w:r>
        <w:rPr>
          <w:strike/>
        </w:rP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 xml:space="preserve">Make Market Rate/Rent Affordable Again  </w:t>
      </w:r>
    </w:p>
    <w:p>
      <w:pPr>
        <w:pStyle w:val="Heading2"/>
      </w:pPr>
      <w:r>
        <w:t>Where within your neighborhood do you believe density should be increased?</w:t>
      </w:r>
    </w:p>
    <w:p>
      <w:r>
        <w:t xml:space="preserve">I don't believe density needs to be increased, I think available housing needs to be modernized and made affordable. Data shows we don't lack housing in DC, we lack ACCESS to existing housing. There are enough vacancies to house our residents but most residents cannot afford to buy or even rent in the city. The government is subsidizing the developer, many of whom flip properties into more unaffordable housing. Make Market Rate Affordable Again! </w:t>
      </w:r>
    </w:p>
    <w:p>
      <w:pPr>
        <w:pStyle w:val="Heading2"/>
      </w:pPr>
      <w:r>
        <w:t>Additional Information:</w:t>
      </w:r>
    </w:p>
    <w:p>
      <w:r>
        <w:t>I don't feel like I could fairly answer some of these questions so I used the prompt space.</w:t>
      </w:r>
    </w:p>
    <w:p>
      <w:r>
        <w:br w:type="page"/>
      </w:r>
    </w:p>
    <w:p>
      <w:pPr>
        <w:pStyle w:val="Heading1"/>
      </w:pPr>
      <w:r>
        <w:t>Patricia Williams  - 7C02</w:t>
      </w:r>
    </w:p>
    <w:p>
      <w:r>
        <w:t>Pnwilliams194@gmail.com</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t>Upzoning land near transit in my neighborhood</w:t>
      </w:r>
    </w:p>
    <w:p>
      <w:r>
        <w:t>Making my ANC more walkable</w:t>
      </w:r>
    </w:p>
    <w:p>
      <w:r>
        <w:rPr>
          <w:strike/>
        </w:rP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 xml:space="preserve">I am pro-housing. I believe there should be safe affordable housing nesr jobs. Zoning need to changed to allow more multifamily housing in every ward of Washington  D.C. There should be affordable housing  in Georgetown,  Wisconsin Ave, Petworth, etc..nd </w:t>
      </w:r>
    </w:p>
    <w:p>
      <w:pPr>
        <w:pStyle w:val="Heading2"/>
      </w:pPr>
      <w:r>
        <w:t>Where within your neighborhood do you believe density should be increased?</w:t>
      </w:r>
    </w:p>
    <w:p>
      <w:r>
        <w:t>53rd St. NE through 58th St. NE along East Capitol Street N.E.</w:t>
      </w:r>
    </w:p>
    <w:p>
      <w:pPr>
        <w:pStyle w:val="Heading2"/>
      </w:pPr>
      <w:r>
        <w:t>Additional Information:</w:t>
      </w:r>
    </w:p>
    <w:p>
      <w:r>
        <w:t xml:space="preserve">Please consider Workforce Development, On the Job Training, Job opportunities near the safe affordable housing. </w:t>
        <w:br/>
        <w:t xml:space="preserve"> </w:t>
        <w:br/>
        <w:t xml:space="preserve">Provide implementations of a better school education system from Pre-K through 12th Grade and College for our youth and adults to succeed beyond their  expectations which will allow them to remain as residents of the District of Columbia. </w:t>
      </w:r>
    </w:p>
    <w:p>
      <w:r>
        <w:br w:type="page"/>
      </w:r>
    </w:p>
    <w:p>
      <w:pPr>
        <w:pStyle w:val="Heading1"/>
      </w:pPr>
      <w:r>
        <w:t>Carlos Richardson - 7C03</w:t>
      </w:r>
    </w:p>
    <w:p>
      <w:r>
        <w:t>carlosdrichardson@gmail.com</w:t>
      </w:r>
    </w:p>
    <w:p>
      <w:r>
        <w:t xml:space="preserve">https://gofund.me/496b140e </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rPr>
          <w:strike/>
        </w:rPr>
        <w:t>Making my ANC more walkable</w:t>
      </w:r>
    </w:p>
    <w:p>
      <w:r>
        <w:rPr>
          <w:strike/>
        </w:rP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I support increasing the supply of housing in my neighborhood and city where housing costs have escalated to levels that are no longer affordable. I support improving affordable housing development and rezoning that would allow denser housing to be produced and the repurposing of obsolete buildings into housing. I support reductions in rent.</w:t>
      </w:r>
    </w:p>
    <w:p>
      <w:pPr>
        <w:pStyle w:val="Heading2"/>
      </w:pPr>
      <w:r>
        <w:t>Where within your neighborhood do you believe density should be increased?</w:t>
      </w:r>
    </w:p>
    <w:p>
      <w:r>
        <w:t xml:space="preserve">Areas around the metro and bus lines. Nannie Helen Burroughs avenue area, Deanwood, Lincoln Heights. </w:t>
      </w:r>
    </w:p>
    <w:p>
      <w:r>
        <w:br w:type="page"/>
      </w:r>
    </w:p>
    <w:p>
      <w:pPr>
        <w:pStyle w:val="Heading1"/>
      </w:pPr>
      <w:r>
        <w:t>Patricia Stamper  - 7C06</w:t>
      </w:r>
    </w:p>
    <w:p>
      <w:r>
        <w:t>stamperforward7@gmail.com</w:t>
      </w:r>
    </w:p>
    <w:p>
      <w:r>
        <w:t>Not at this time but I do have IG-Stamper4DC and X-Stamper4DC</w:t>
      </w:r>
    </w:p>
    <w:p>
      <w:pPr>
        <w:pStyle w:val="Heading2"/>
      </w:pPr>
      <w:r>
        <w:t>Would you describe yourself as a YIMBY?</w:t>
      </w:r>
    </w:p>
    <w:p>
      <w:r>
        <w:t>Yes</w:t>
      </w:r>
    </w:p>
    <w:p>
      <w:pPr>
        <w:pStyle w:val="Heading2"/>
      </w:pPr>
      <w:r>
        <w:t>Support for Housing Initiatives:</w:t>
      </w:r>
    </w:p>
    <w:p>
      <w:r>
        <w:rPr>
          <w:strike/>
        </w:rPr>
        <w:t>Building more affordable housing in my ANC</w:t>
      </w:r>
    </w:p>
    <w:p>
      <w:r>
        <w:t>Building more market-rate housing in my ANC</w:t>
      </w:r>
    </w:p>
    <w:p>
      <w:r>
        <w:t>Upzoning land near transit in my neighborhood</w:t>
      </w:r>
    </w:p>
    <w:p>
      <w:r>
        <w:rPr>
          <w:strike/>
        </w:rPr>
        <w:t>Making my ANC more walkable</w:t>
      </w:r>
    </w:p>
    <w:p>
      <w:r>
        <w:rPr>
          <w:strike/>
        </w:rPr>
        <w:t>Reducing mandatory parking minimums in my ANC</w:t>
      </w:r>
    </w:p>
    <w:p>
      <w:r>
        <w:rPr>
          <w:strike/>
        </w:rPr>
        <w:t>Upzoning significant portions of DC including in the next Comprehensive Plan update</w:t>
      </w:r>
    </w:p>
    <w:p>
      <w:r>
        <w:t>Making it legal to build apartments everywhere in DC</w:t>
      </w:r>
    </w:p>
    <w:p>
      <w:pPr>
        <w:pStyle w:val="Heading2"/>
      </w:pPr>
      <w:r>
        <w:t>Pro-Housing Statement:</w:t>
      </w:r>
    </w:p>
    <w:p>
      <w:r>
        <w:t xml:space="preserve">There are several vacant lots and empty homes here in ANC 7C which can be turned into multi-generational homes. However, I believe we need more ownership opportunities for the residents here in ANC 7C. It is vital to have generational wealth that can be passed to the next generation. My belief is that this can occur with more ownership opportunities made available to residents. </w:t>
      </w:r>
    </w:p>
    <w:p>
      <w:pPr>
        <w:pStyle w:val="Heading2"/>
      </w:pPr>
      <w:r>
        <w:t>Where within your neighborhood do you believe density should be increased?</w:t>
      </w:r>
    </w:p>
    <w:p>
      <w:r>
        <w:t xml:space="preserve">I believe height density should be increased in my neighborhood near the Deanwood Metro station and off Nannie Helen Burroughs avenue between Division Ave and Eastern Ave. I believe we should be building up in height and include underground parking in new developments. </w:t>
      </w:r>
    </w:p>
    <w:p>
      <w:pPr>
        <w:pStyle w:val="Heading2"/>
      </w:pPr>
      <w:r>
        <w:t>Additional Information:</w:t>
      </w:r>
    </w:p>
    <w:p>
      <w:r>
        <w:t xml:space="preserve"> I believe it would be beneficial to add more frequent bus routes on Nannie Helen Burroughs Ave NE between Eastern Ave NE and Minnesota Ave NE. However, for cyclists to safely traverse this same route on a bike they either must ride with traffic or on the sidewalk for safety purposes. Also, ALL of the bus stops on Nannie Helen Burroughs Ave NE between Minnesota Ave NE &amp; Eastern Ave NE do not have proper bus stop shelters to shield riders from the inclement weather while waiting for the bus. It is my recommendation that bus shelters need to be installed throughout the SMD/ANC 7C to address inclement weather issues while waiting on the bus. </w:t>
      </w:r>
    </w:p>
    <w:p>
      <w:r>
        <w:br w:type="page"/>
      </w:r>
    </w:p>
    <w:p>
      <w:pPr>
        <w:pStyle w:val="Heading1"/>
      </w:pPr>
      <w:r>
        <w:t>Brandon M. Scott - 7C08</w:t>
      </w:r>
    </w:p>
    <w:p>
      <w:r>
        <w:t>brandon@bmscott.com</w:t>
      </w:r>
    </w:p>
    <w:p>
      <w:r>
        <w:t xml:space="preserve">No; I do not. </w:t>
      </w:r>
    </w:p>
    <w:p>
      <w:pPr>
        <w:pStyle w:val="Heading2"/>
      </w:pPr>
      <w:r>
        <w:t>Would you describe yourself as a YIMBY?</w:t>
      </w:r>
    </w:p>
    <w:p>
      <w:r>
        <w:t>No</w:t>
      </w:r>
    </w:p>
    <w:p>
      <w:pPr>
        <w:pStyle w:val="Heading2"/>
      </w:pPr>
      <w:r>
        <w:t>Support for Housing Initiatives:</w:t>
      </w:r>
    </w:p>
    <w:p>
      <w:r>
        <w:rPr>
          <w:strike/>
        </w:rPr>
        <w:t>Building more affordable housing in my ANC</w:t>
      </w:r>
    </w:p>
    <w:p>
      <w:r>
        <w:rPr>
          <w:strike/>
        </w:rPr>
        <w:t>Building more market-rate housing in my ANC</w:t>
      </w:r>
    </w:p>
    <w:p>
      <w:r>
        <w:t>Upzoning land near transit in my neighborhood</w:t>
      </w:r>
    </w:p>
    <w:p>
      <w:r>
        <w:rPr>
          <w:strike/>
        </w:rPr>
        <w:t>Making my ANC more walkable</w:t>
      </w:r>
    </w:p>
    <w:p>
      <w:r>
        <w:rPr>
          <w:strike/>
        </w:rP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I believe that access to housing is the critical ingredient to restore, grow, and build communities</w:t>
      </w:r>
    </w:p>
    <w:p>
      <w:pPr>
        <w:pStyle w:val="Heading2"/>
      </w:pPr>
      <w:r>
        <w:t>Where within your neighborhood do you believe density should be increased?</w:t>
      </w:r>
    </w:p>
    <w:p>
      <w:r>
        <w:t xml:space="preserve">Capital View is reasonably dense and lacks access to commercial space. We're surrounded by opportunities like Fletcher Johnson and Capitol Gateway, which are undeveloped projects with ample opportunity. Immediately, on East Capitol Street and 49th, there is a lot of land that was developed for single family housing. The remaining land would be ideal for mix-use. The are is just outside of the SMD. </w:t>
      </w:r>
    </w:p>
    <w:p>
      <w:pPr>
        <w:pStyle w:val="Heading2"/>
      </w:pPr>
      <w:r>
        <w:t>Additional Information:</w:t>
      </w:r>
    </w:p>
    <w:p>
      <w:r>
        <w:t xml:space="preserve">I am new to the idea of YIMBY as an organization but I am pro-housing. I've studied and practiced mortgage finance since I was 17 and I am currently a Realtor. I hope to learn more about your organization and the role you're planning in and around DC. Thank you for the opportunity to complete this intake. </w:t>
      </w:r>
    </w:p>
    <w:p>
      <w:r>
        <w:br w:type="page"/>
      </w:r>
    </w:p>
    <w:p>
      <w:pPr>
        <w:pStyle w:val="Heading1"/>
      </w:pPr>
      <w:r>
        <w:t>Dev Myers - 7D10</w:t>
      </w:r>
    </w:p>
    <w:p>
      <w:r>
        <w:t>devon.myers03@gmail.com</w:t>
      </w:r>
    </w:p>
    <w:p>
      <w:r>
        <w:t>https://secure.actblue.com/donate/dev-myers-1</w:t>
      </w:r>
    </w:p>
    <w:p>
      <w:pPr>
        <w:pStyle w:val="Heading2"/>
      </w:pPr>
      <w:r>
        <w:t>Would you describe yourself as a YIMBY?</w:t>
      </w:r>
    </w:p>
    <w:p>
      <w:r>
        <w:t>Yes</w:t>
      </w:r>
    </w:p>
    <w:p>
      <w:pPr>
        <w:pStyle w:val="Heading2"/>
      </w:pPr>
      <w:r>
        <w:t>Support for Housing Initiatives:</w:t>
      </w:r>
    </w:p>
    <w:p>
      <w:r>
        <w:rPr>
          <w:strike/>
        </w:rPr>
        <w:t>Building more affordable housing in my ANC</w:t>
      </w:r>
    </w:p>
    <w:p>
      <w:r>
        <w:rPr>
          <w:strike/>
        </w:rPr>
        <w:t>Building more market-rate housing in my ANC</w:t>
      </w:r>
    </w:p>
    <w:p>
      <w:r>
        <w:rPr>
          <w:strike/>
        </w:rPr>
        <w:t>Upzoning land near transit in my neighborhood</w:t>
      </w:r>
    </w:p>
    <w:p>
      <w:r>
        <w:rPr>
          <w:strike/>
        </w:rPr>
        <w:t>Making my ANC more walkable</w:t>
      </w:r>
    </w:p>
    <w:p>
      <w:r>
        <w:rPr>
          <w:strike/>
        </w:rPr>
        <w:t>Reducing mandatory parking minimums in my ANC</w:t>
      </w:r>
    </w:p>
    <w:p>
      <w:r>
        <w:rPr>
          <w:strike/>
        </w:rPr>
        <w:t>Upzoning significant portions of DC including in the next Comprehensive Plan update</w:t>
      </w:r>
    </w:p>
    <w:p>
      <w:r>
        <w:t>Making it legal to build apartments everywhere in DC</w:t>
      </w:r>
    </w:p>
    <w:p>
      <w:pPr>
        <w:pStyle w:val="Heading2"/>
      </w:pPr>
      <w:r>
        <w:t>Pro-Housing Statement:</w:t>
      </w:r>
    </w:p>
    <w:p>
      <w:r>
        <w:t>Yes, one of the projects that is under my SMD, I am advocating for all the units to be affordable housing.</w:t>
      </w:r>
    </w:p>
    <w:p>
      <w:pPr>
        <w:pStyle w:val="Heading2"/>
      </w:pPr>
      <w:r>
        <w:t>Where within your neighborhood do you believe density should be increased?</w:t>
      </w:r>
    </w:p>
    <w:p>
      <w:r>
        <w:t xml:space="preserve">Within my neighborhood is the Eastern Branch Boys and Girls Club. The plan is to propose a 35 affordable housing units. </w:t>
      </w:r>
    </w:p>
    <w:p>
      <w:pPr>
        <w:pStyle w:val="Heading2"/>
      </w:pPr>
      <w:r>
        <w:t>Additional Information:</w:t>
      </w:r>
    </w:p>
    <w:p>
      <w:r>
        <w:t>The current commissioner has done an excellent job overseeing the Boys and Girls Club redevelopment in her current and last term. I plan to build on this success by continuing to oversee the project, with the goal of ensuring that it delivers 100% affordable residential units to our community.</w:t>
      </w:r>
    </w:p>
    <w:p>
      <w:r>
        <w:br w:type="page"/>
      </w:r>
    </w:p>
    <w:p>
      <w:pPr>
        <w:pStyle w:val="Heading1"/>
      </w:pPr>
      <w:r>
        <w:t>Dawn Cook  - 7E01</w:t>
      </w:r>
    </w:p>
    <w:p>
      <w:r>
        <w:t>Dawnrosette@gmail.com</w:t>
      </w:r>
    </w:p>
    <w:p>
      <w:pPr>
        <w:pStyle w:val="Heading2"/>
      </w:pPr>
      <w:r>
        <w:t>Would you describe yourself as a YIMBY?</w:t>
      </w:r>
    </w:p>
    <w:p>
      <w:r>
        <w:t>Yes</w:t>
      </w:r>
    </w:p>
    <w:p>
      <w:pPr>
        <w:pStyle w:val="Heading2"/>
      </w:pPr>
      <w:r>
        <w:t>Support for Housing Initiatives:</w:t>
      </w:r>
    </w:p>
    <w:p>
      <w:r>
        <w:rPr>
          <w:strike/>
        </w:rPr>
        <w:t>Building more affordable housing in my ANC</w:t>
      </w:r>
    </w:p>
    <w:p>
      <w:r>
        <w:t>Building more market-rate housing in my ANC</w:t>
      </w:r>
    </w:p>
    <w:p>
      <w:r>
        <w:rPr>
          <w:strike/>
        </w:rPr>
        <w:t>Upzoning land near transit in my neighborhood</w:t>
      </w:r>
    </w:p>
    <w:p>
      <w:r>
        <w:rPr>
          <w:strike/>
        </w:rPr>
        <w:t>Making my ANC more walkable</w:t>
      </w:r>
    </w:p>
    <w:p>
      <w:r>
        <w:rPr>
          <w:strike/>
        </w:rP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 xml:space="preserve">Equitable Access to Housing creates positive outcomes for Children and families.  </w:t>
      </w:r>
    </w:p>
    <w:p>
      <w:pPr>
        <w:pStyle w:val="Heading2"/>
      </w:pPr>
      <w:r>
        <w:t>Where within your neighborhood do you believe density should be increased?</w:t>
      </w:r>
    </w:p>
    <w:p>
      <w:r>
        <w:t>Benning Terrace Apartment Complex aka "The Circle"</w:t>
      </w:r>
    </w:p>
    <w:p>
      <w:r>
        <w:br w:type="page"/>
      </w:r>
    </w:p>
    <w:p>
      <w:pPr>
        <w:pStyle w:val="Heading1"/>
      </w:pPr>
      <w:r>
        <w:t>Laneice Moore - 8A04</w:t>
      </w:r>
    </w:p>
    <w:p>
      <w:r>
        <w:t>mckinnneesee2257@aol.com</w:t>
      </w:r>
    </w:p>
    <w:p>
      <w:r>
        <w:t>No</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Housing should incorporate new regulations that’ll make housing more affordable for all DC residents. Allow duplexes in all residential neighborhoods and encourage higher-density development near transit stations. Employ multiple full-time housing policy experts in their planning departments and employ more housing inspectors that’ll inspect these new developments to ensure that residential units remain safe and livable for all tenants.</w:t>
      </w:r>
    </w:p>
    <w:p>
      <w:pPr>
        <w:pStyle w:val="Heading2"/>
      </w:pPr>
      <w:r>
        <w:t>Where within your neighborhood do you believe density should be increased?</w:t>
      </w:r>
    </w:p>
    <w:p>
      <w:r>
        <w:t>Where there’s available space or renovate existing buildings for new housing as long as the developers preserve the alignment with the existing character of the Anacosria Historical District Area. When done well, density can offer opportunities for mixed use neighborhoods and bring a large number of people together. This includes giving DC residents multiple options of where they would feel comfortable and secure in raising their children.</w:t>
      </w:r>
    </w:p>
    <w:p>
      <w:pPr>
        <w:pStyle w:val="Heading2"/>
      </w:pPr>
      <w:r>
        <w:t>Additional Information:</w:t>
      </w:r>
    </w:p>
    <w:p>
      <w:r>
        <w:t>Not at this time.</w:t>
      </w:r>
    </w:p>
    <w:p>
      <w:r>
        <w:br w:type="page"/>
      </w:r>
    </w:p>
    <w:p>
      <w:pPr>
        <w:pStyle w:val="Heading1"/>
      </w:pPr>
      <w:r>
        <w:t>Scott Thach - 8A06</w:t>
      </w:r>
    </w:p>
    <w:p>
      <w:r>
        <w:t>Scott4Anacostia@gmail.com</w:t>
      </w:r>
    </w:p>
    <w:p>
      <w:r>
        <w:t>Coming soon...</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rPr>
          <w:strike/>
        </w:rP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Equitable housing means putting people in homes they can afford in neighborhoods where they can thrive.</w:t>
      </w:r>
    </w:p>
    <w:p>
      <w:pPr>
        <w:pStyle w:val="Heading2"/>
      </w:pPr>
      <w:r>
        <w:t>Where within your neighborhood do you believe density should be increased?</w:t>
      </w:r>
    </w:p>
    <w:p>
      <w:r>
        <w:t>There are active and planned developments close to the Anacostia waterfront, along Howard Road and inland, which falls outside the historic area. I think those represent the biggest opportunities to build density close to mass transit, while attracting some of the amenities and economic vitality that our community needs.</w:t>
        <w:br/>
        <w:br/>
        <w:t>We also have a lot of vacant properties. We need to incentivize the owners to make them available for renters or homebuyers. Families should be able to move up without moving out.</w:t>
        <w:br/>
      </w:r>
    </w:p>
    <w:p>
      <w:pPr>
        <w:pStyle w:val="Heading2"/>
      </w:pPr>
      <w:r>
        <w:t>Additional Information:</w:t>
      </w:r>
    </w:p>
    <w:p>
      <w:r>
        <w:t>Ward 8 and Historic Anacostia have said yes to more new affordable housing than any other area of the city. We’re proud to lead that charge. But affordability is only one part of building an equitable community. We also want to say yes to a grocery store. Yes to jobs in our community, Yes to thriving entrepreneurs, a vibrant arts district, and more first-time home ownership. We hope the whole city will join us in saying Yes.</w:t>
      </w:r>
    </w:p>
    <w:p>
      <w:r>
        <w:br w:type="page"/>
      </w:r>
    </w:p>
    <w:p>
      <w:pPr>
        <w:pStyle w:val="Heading1"/>
      </w:pPr>
      <w:r>
        <w:t>Takema Keyes - 8B01</w:t>
      </w:r>
    </w:p>
    <w:p>
      <w:r>
        <w:t>takemakeyes@yahoo.com</w:t>
      </w:r>
    </w:p>
    <w:p>
      <w:r>
        <w:t xml:space="preserve">Not at the moment </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rPr>
          <w:strike/>
        </w:rPr>
        <w:t>Upzoning land near transit in my neighborhood</w:t>
      </w:r>
    </w:p>
    <w:p>
      <w:r>
        <w:t>Making my ANC more walkable</w:t>
      </w:r>
    </w:p>
    <w:p>
      <w:r>
        <w:rPr>
          <w:strike/>
        </w:rP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Where within your neighborhood do you believe density should be increased?</w:t>
      </w:r>
    </w:p>
    <w:p>
      <w:r>
        <w:t xml:space="preserve">I do not believe there should be construction of new housing unless we fix the current housing we have. We have a lot of new construction happening in the area for housing, however there are a lot of apartments in the area that needs to be renovated or improved for current residents and future residents. Then, we could look at potential space. An example is my apartment complex have housing available, yet they have to renovate it for future residents and the upkeeping needs to improve for current residents. </w:t>
      </w:r>
    </w:p>
    <w:p>
      <w:r>
        <w:br w:type="page"/>
      </w:r>
    </w:p>
    <w:p>
      <w:pPr>
        <w:pStyle w:val="Heading1"/>
      </w:pPr>
      <w:r>
        <w:t>Betty Scippio - 8B02</w:t>
      </w:r>
    </w:p>
    <w:p>
      <w:r>
        <w:t>betty.scippip19@gmail.com</w:t>
      </w:r>
    </w:p>
    <w:p>
      <w:r>
        <w:t>Not currently</w:t>
      </w:r>
    </w:p>
    <w:p>
      <w:pPr>
        <w:pStyle w:val="Heading2"/>
      </w:pPr>
      <w:r>
        <w:t>Would you describe yourself as a YIMBY?</w:t>
      </w:r>
    </w:p>
    <w:p>
      <w:r>
        <w:t>Yes</w:t>
      </w:r>
    </w:p>
    <w:p>
      <w:pPr>
        <w:pStyle w:val="Heading2"/>
      </w:pPr>
      <w:r>
        <w:t>Support for Housing Initiatives:</w:t>
      </w:r>
    </w:p>
    <w:p>
      <w:r>
        <w:rPr>
          <w:strike/>
        </w:rPr>
        <w:t>Building more affordable housing in my ANC</w:t>
      </w:r>
    </w:p>
    <w:p>
      <w:r>
        <w:rPr>
          <w:strike/>
        </w:rPr>
        <w:t>Building more market-rate housing in my ANC</w:t>
      </w:r>
    </w:p>
    <w:p>
      <w:r>
        <w:rPr>
          <w:strike/>
        </w:rPr>
        <w:t>Upzoning land near transit in my neighborhood</w:t>
      </w:r>
    </w:p>
    <w:p>
      <w:r>
        <w:rPr>
          <w:strike/>
        </w:rPr>
        <w:t>Making my ANC more walkable</w:t>
      </w:r>
    </w:p>
    <w:p>
      <w:r>
        <w:rPr>
          <w:strike/>
        </w:rP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Please do not allow City council members to sign off for bill that take away property owners right to buy and rebuild for low income to live by taken full payment  to the owners. If this happen no one will invest for medium income family.</w:t>
      </w:r>
    </w:p>
    <w:p>
      <w:pPr>
        <w:pStyle w:val="Heading2"/>
      </w:pPr>
      <w:r>
        <w:t>Where within your neighborhood do you believe density should be increased?</w:t>
      </w:r>
    </w:p>
    <w:p>
      <w:r>
        <w:t>Marion Barry St. SE</w:t>
      </w:r>
    </w:p>
    <w:p>
      <w:pPr>
        <w:pStyle w:val="Heading2"/>
      </w:pPr>
      <w:r>
        <w:t>Additional Information:</w:t>
      </w:r>
    </w:p>
    <w:p>
      <w:r>
        <w:t>More walk along trails more stores  more parks and more recreational activities in the community</w:t>
      </w:r>
    </w:p>
    <w:p>
      <w:r>
        <w:br w:type="page"/>
      </w:r>
    </w:p>
    <w:p>
      <w:pPr>
        <w:pStyle w:val="Heading1"/>
      </w:pPr>
      <w:r>
        <w:t>Wendy Hamilton - 8D06</w:t>
      </w:r>
    </w:p>
    <w:p>
      <w:r>
        <w:t>wendyh1003@gmail.com</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rPr>
          <w:strike/>
        </w:rPr>
        <w:t>Upzoning land near transit in my neighborhood</w:t>
      </w:r>
    </w:p>
    <w:p>
      <w:r>
        <w:rPr>
          <w:strike/>
        </w:rPr>
        <w:t>Making my ANC more walkable</w:t>
      </w:r>
    </w:p>
    <w:p>
      <w:r>
        <w:rPr>
          <w:strike/>
        </w:rPr>
        <w:t>Reducing mandatory parking minimums in my ANC</w:t>
      </w:r>
    </w:p>
    <w:p>
      <w:r>
        <w:t>Upzoning significant portions of DC including in the next Comprehensive Plan update</w:t>
      </w:r>
    </w:p>
    <w:p>
      <w:r>
        <w:t>Making it legal to build apartments everywhere in DC</w:t>
      </w:r>
    </w:p>
    <w:p>
      <w:pPr>
        <w:pStyle w:val="Heading2"/>
      </w:pPr>
      <w:r>
        <w:t>Pro-Housing Statement:</w:t>
      </w:r>
    </w:p>
    <w:p>
      <w:r>
        <w:t>Affordable housing is a human right.  We have the means to provide adequate housing to every citizen in this nation who desires it, and we should act accordingly.</w:t>
      </w:r>
    </w:p>
    <w:p>
      <w:pPr>
        <w:pStyle w:val="Heading2"/>
      </w:pPr>
      <w:r>
        <w:t>Where within your neighborhood do you believe density should be increased?</w:t>
      </w:r>
    </w:p>
    <w:p>
      <w:r>
        <w:t>There is a new development project planned along Martin Luther Ming Ave. SW that is promising. There are also several vacant DC government properties that could be converted to affordable housing units.</w:t>
      </w:r>
    </w:p>
    <w:p>
      <w:pPr>
        <w:pStyle w:val="Heading2"/>
      </w:pPr>
      <w:r>
        <w:t>Additional Information:</w:t>
      </w:r>
    </w:p>
    <w:p>
      <w:r>
        <w:t>I am a proponent of Social Housing as well. I think it could revolutionize our communities.</w:t>
      </w:r>
    </w:p>
    <w:p>
      <w:r>
        <w:br w:type="page"/>
      </w:r>
    </w:p>
    <w:p>
      <w:pPr>
        <w:pStyle w:val="Heading1"/>
      </w:pPr>
      <w:r>
        <w:t>Patrice Lancaster - 8D06</w:t>
      </w:r>
    </w:p>
    <w:p>
      <w:r>
        <w:t>resourcequeenp@gmail.com</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rPr>
          <w:strike/>
        </w:rP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Everyone deserves a place to call home</w:t>
      </w:r>
    </w:p>
    <w:p>
      <w:pPr>
        <w:pStyle w:val="Heading2"/>
      </w:pPr>
      <w:r>
        <w:t>Where within your neighborhood do you believe density should be increased?</w:t>
      </w:r>
    </w:p>
    <w:p>
      <w:r>
        <w:t>Commercial business park at South Capitol and Martin Luther King Ave SW</w:t>
      </w:r>
    </w:p>
    <w:p>
      <w:pPr>
        <w:pStyle w:val="Heading2"/>
      </w:pPr>
      <w:r>
        <w:t>Additional Information:</w:t>
      </w:r>
    </w:p>
    <w:p>
      <w:r>
        <w:t>I was homeless 10 years ago and I know DC can solve its housing issues</w:t>
      </w:r>
    </w:p>
    <w:p>
      <w:r>
        <w:br w:type="page"/>
      </w:r>
    </w:p>
    <w:p>
      <w:pPr>
        <w:pStyle w:val="Heading1"/>
      </w:pPr>
      <w:r>
        <w:t>Robin Scott - 8E01</w:t>
      </w:r>
    </w:p>
    <w:p>
      <w:r>
        <w:t>scott.robin43@yahoo.com</w:t>
      </w:r>
    </w:p>
    <w:p>
      <w:r>
        <w:t>https://gofund.me/1aa40391  Hi, I started this fundraiser, Help Advocate for Our Community's Needs, on GoFundMe and it would mean a lot to me if you’d be able to share or donate to it.</w:t>
      </w:r>
    </w:p>
    <w:p>
      <w:pPr>
        <w:pStyle w:val="Heading2"/>
      </w:pPr>
      <w:r>
        <w:t>Would you describe yourself as a YIMBY?</w:t>
      </w:r>
    </w:p>
    <w:p>
      <w:r>
        <w:t>Yes</w:t>
      </w:r>
    </w:p>
    <w:p>
      <w:pPr>
        <w:pStyle w:val="Heading2"/>
      </w:pPr>
      <w:r>
        <w:t>Support for Housing Initiatives:</w:t>
      </w:r>
    </w:p>
    <w:p>
      <w:r>
        <w:t>Building more affordable housing in my ANC</w:t>
      </w:r>
    </w:p>
    <w:p>
      <w:r>
        <w:t>Building more market-rate housing in my ANC</w:t>
      </w:r>
    </w:p>
    <w:p>
      <w:r>
        <w:t>Upzoning land near transit in my neighborhood</w:t>
      </w:r>
    </w:p>
    <w:p>
      <w:r>
        <w:t>Making my ANC more walkable</w:t>
      </w:r>
    </w:p>
    <w:p>
      <w:r>
        <w:t>Reducing mandatory parking minimums in my ANC</w:t>
      </w:r>
    </w:p>
    <w:p>
      <w:r>
        <w:t>Upzoning significant portions of DC including in the next Comprehensive Plan update</w:t>
      </w:r>
    </w:p>
    <w:p>
      <w:r>
        <w:rPr>
          <w:strike/>
        </w:rPr>
        <w:t>Making it legal to build apartments everywhere in DC</w:t>
      </w:r>
    </w:p>
    <w:p>
      <w:pPr>
        <w:pStyle w:val="Heading2"/>
      </w:pPr>
      <w:r>
        <w:t>Pro-Housing Statement:</w:t>
      </w:r>
    </w:p>
    <w:p>
      <w:r>
        <w:t>As someone who deeply values the importance of creating vibrant, inclusive, and accessible communities, I strongly believe in expanding housing opportunities for all. By embracing smart development, upzoning near transit hubs, and supporting the construction of both affordable and market-rate housing, we can address the urgent housing crisis while fostering diverse, thriving neighborhoods. I am committed to making our city a place where everyone, regardless of income, has the opportunity to live, work, and prosper. Together, we can build a future where housing is a right, not a privilege, and where every person has a place to call home.</w:t>
      </w:r>
    </w:p>
    <w:p>
      <w:pPr>
        <w:pStyle w:val="Heading2"/>
      </w:pPr>
      <w:r>
        <w:t>Where within your neighborhood do you believe density should be increased?</w:t>
      </w:r>
    </w:p>
    <w:p>
      <w:r>
        <w:t>To support the construction of new housing, density should be increased in areas that are well-served by public transit, have access to amenities, and have the potential for mixed-use development. Increasing density around metro stations, bus lines, and other transit hubs makes it easier for residents to commute without relying on cars, reducing traffic and environmental impact. It also supports the local economy by bringing more people closer to businesses and services. Areas near parks, schools, and community centers are ideal for increasing density. These locations are already attractive for families and individuals, and adding more housing can enhance the community by supporting a wider range of residents. By focusing on these areas, the neighborhood can provide a range of housing options, and support sustainable growth while enhancing the overall quality of life for everyone.</w:t>
      </w:r>
    </w:p>
    <w:p>
      <w:pPr>
        <w:pStyle w:val="Heading2"/>
      </w:pPr>
      <w:r>
        <w:t>Additional Information:</w:t>
      </w:r>
    </w:p>
    <w:p>
      <w:r>
        <w:t>Equity and Inclusion:</w:t>
        <w:br/>
        <w:t>As we increase density, it’s crucial to ensure that new developments are inclusive and equitable. This means prioritizing affordable housing alongside market-rate units to prevent displacement and maintain diversity within the community.</w:t>
        <w:br/>
        <w:t>Sustainable Development:</w:t>
        <w:br/>
        <w:t>Encourage environmentally sustainable building practices in new developments, such as green roofs, energy-efficient designs, and renewable energy integration. This not only helps the environment but can also reduce long-term costs for residents.</w:t>
        <w:br/>
        <w:t>Community Engagement:</w:t>
        <w:br/>
        <w:t>Actively involve current residents in the planning and development process. When communities have a say in how their neighborhoods evolve, it fosters a sense of ownership and reduces resistance to new developments.</w:t>
        <w:br/>
        <w:t>Infrastructure Improvements:</w:t>
        <w:br/>
        <w:t xml:space="preserve">Increased density should be matched with investments in infrastructure, such as upgrading utilities, expanding public transportation, and enhancing public spaces. </w:t>
        <w:br/>
        <w:t>Balancing Growth with Preservation:</w:t>
        <w:br/>
        <w:t xml:space="preserve">While embracing growth, it’s important to also preserve the historical and cultural aspects of the neighborhood. Identifying key landmarks or areas of significance that should be protected can help maintain the community’s unique character. </w:t>
        <w:br/>
        <w:t>Support for Local Businesses:</w:t>
        <w:br/>
        <w:t>As density increases, there should be a parallel effort to support local businesses. Encouraging mixed-use developments that include commercial spaces can boost the local economy and provide services that new and existing residents need.</w:t>
      </w:r>
    </w:p>
    <w:p>
      <w:r>
        <w:br w:type="page"/>
      </w:r>
    </w:p>
    <w:p>
      <w:pPr>
        <w:pStyle w:val="Heading1"/>
      </w:pPr>
      <w:r>
        <w:t>Dolores "Miracle" Bryant  - 8E06</w:t>
      </w:r>
    </w:p>
    <w:p>
      <w:r>
        <w:t>bryantdolores@gmail.com</w:t>
      </w:r>
    </w:p>
    <w:p>
      <w:r>
        <w:t>Did not make one yet</w:t>
      </w:r>
    </w:p>
    <w:p>
      <w:pPr>
        <w:pStyle w:val="Heading2"/>
      </w:pPr>
      <w:r>
        <w:t>Would you describe yourself as a YIMBY?</w:t>
      </w:r>
    </w:p>
    <w:p>
      <w:r>
        <w:t>Yes</w:t>
      </w:r>
    </w:p>
    <w:p>
      <w:pPr>
        <w:pStyle w:val="Heading2"/>
      </w:pPr>
      <w:r>
        <w:t>Support for Housing Initiatives:</w:t>
      </w:r>
    </w:p>
    <w:p>
      <w:r>
        <w:t>Building more affordable housing in my ANC</w:t>
      </w:r>
    </w:p>
    <w:p>
      <w:r>
        <w:rPr>
          <w:strike/>
        </w:rPr>
        <w:t>Building more market-rate housing in my ANC</w:t>
      </w:r>
    </w:p>
    <w:p>
      <w:r>
        <w:t>Upzoning land near transit in my neighborhood</w:t>
      </w:r>
    </w:p>
    <w:p>
      <w:r>
        <w:rPr>
          <w:strike/>
        </w:rPr>
        <w:t>Making my ANC more walkable</w:t>
      </w:r>
    </w:p>
    <w:p>
      <w:r>
        <w:t>Reducing mandatory parking minimums in my ANC</w:t>
      </w:r>
    </w:p>
    <w:p>
      <w:r>
        <w:rPr>
          <w:strike/>
        </w:rPr>
        <w:t>Upzoning significant portions of DC including in the next Comprehensive Plan update</w:t>
      </w:r>
    </w:p>
    <w:p>
      <w:r>
        <w:rPr>
          <w:strike/>
        </w:rPr>
        <w:t>Making it legal to build apartments everywhere in DC</w:t>
      </w:r>
    </w:p>
    <w:p>
      <w:pPr>
        <w:pStyle w:val="Heading2"/>
      </w:pPr>
      <w:r>
        <w:t>Pro-Housing Statement:</w:t>
      </w:r>
    </w:p>
    <w:p>
      <w:r>
        <w:t>The concept of affordable housing is frequently misunderstood and stigmatized by misconceptions. As an ANC my job is to ensure that all constituents are aware of housing programs. Affordable housing often carries unwarranted social stigma that can have long-term negative impacts on the community and those who live there. It is important that you educate others on policies that are brought to the councils attention and persuade them to engage in community meetings if they want to see a change.</w:t>
      </w:r>
    </w:p>
    <w:p>
      <w:pPr>
        <w:pStyle w:val="Heading2"/>
      </w:pPr>
      <w:r>
        <w:t>Where within your neighborhood do you believe density should be increased?</w:t>
      </w:r>
    </w:p>
    <w:p>
      <w:r>
        <w:t xml:space="preserve">In SMD 8E06 they have remodeled or built affordable income housing for at-risk families. Although the density has decreased in other neighborhoods and new development. Developers made their promise to our commission to increase density and make affordable for our residents. Not only that, we also advocate for Ward 8 business owners and contractors to assist in helping to build these properties  </w:t>
      </w:r>
    </w:p>
    <w:p>
      <w:pPr>
        <w:pStyle w:val="Heading2"/>
      </w:pPr>
      <w:r>
        <w:t>Additional Information:</w:t>
      </w:r>
    </w:p>
    <w:p>
      <w:r>
        <w:t>One of my big priorities is to address the stigma in mental health as well. A lot of individuals and families suffer through the oppression and discrimination in our marginalized communities. They struggle with ways to cope through their traumatic experiences. This hinders them from getting/keeping a job, housing opportunities, and paying bills. Being a Howard graduate with Masters in Social Work I want to begin advocating for mental health in the black community and help create policies for the best interest of African Americans who struggles with mental health.</w:t>
      </w:r>
    </w:p>
    <w:p>
      <w:r>
        <w:br w:type="page"/>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